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2556" w14:textId="0AF13F65" w:rsidR="00F514F6" w:rsidRPr="00F514F6" w:rsidRDefault="00F514F6" w:rsidP="00F514F6">
      <w:pPr>
        <w:rPr>
          <w:rFonts w:ascii="Open Sans" w:hAnsi="Open Sans" w:cs="Open Sans"/>
          <w:b/>
          <w:bCs/>
          <w:sz w:val="20"/>
          <w:szCs w:val="20"/>
        </w:rPr>
      </w:pPr>
      <w:r w:rsidRPr="00F514F6">
        <w:rPr>
          <w:rFonts w:ascii="Open Sans" w:hAnsi="Open Sans" w:cs="Open Sans"/>
          <w:b/>
          <w:bCs/>
          <w:sz w:val="20"/>
          <w:szCs w:val="20"/>
        </w:rPr>
        <w:t>Tobias Epple</w:t>
      </w:r>
    </w:p>
    <w:p w14:paraId="1C4CF545" w14:textId="77777777" w:rsidR="00F514F6" w:rsidRPr="00F514F6" w:rsidRDefault="00F514F6" w:rsidP="00F514F6">
      <w:pPr>
        <w:rPr>
          <w:rFonts w:ascii="Open Sans" w:hAnsi="Open Sans" w:cs="Open Sans"/>
          <w:sz w:val="20"/>
          <w:szCs w:val="20"/>
        </w:rPr>
      </w:pPr>
    </w:p>
    <w:p w14:paraId="1734FB7C" w14:textId="4A0116DF" w:rsidR="00820716" w:rsidRDefault="00820716" w:rsidP="00820716">
      <w:pPr>
        <w:pStyle w:val="StandardWeb"/>
        <w:spacing w:after="0"/>
        <w:rPr>
          <w:rFonts w:ascii="Arial" w:hAnsi="Arial" w:cs="Arial"/>
          <w:color w:val="04041C"/>
          <w:sz w:val="22"/>
          <w:szCs w:val="22"/>
        </w:rPr>
      </w:pPr>
      <w:r w:rsidRPr="00820716">
        <w:rPr>
          <w:rFonts w:ascii="Arial" w:hAnsi="Arial" w:cs="Arial"/>
          <w:color w:val="04041C"/>
          <w:sz w:val="22"/>
          <w:szCs w:val="22"/>
        </w:rPr>
        <w:t>Tobias Epple stammt aus einer klassischen deutschen Unternehmerfamilie: Die Großeltern </w:t>
      </w:r>
      <w:proofErr w:type="spellStart"/>
      <w:r w:rsidRPr="00820716">
        <w:rPr>
          <w:rFonts w:ascii="Arial" w:hAnsi="Arial" w:cs="Arial"/>
          <w:color w:val="04041C"/>
          <w:sz w:val="22"/>
          <w:szCs w:val="22"/>
        </w:rPr>
        <w:t>gründeten</w:t>
      </w:r>
      <w:proofErr w:type="spellEnd"/>
      <w:r w:rsidRPr="00820716">
        <w:rPr>
          <w:rFonts w:ascii="Arial" w:hAnsi="Arial" w:cs="Arial"/>
          <w:color w:val="04041C"/>
          <w:sz w:val="22"/>
          <w:szCs w:val="22"/>
        </w:rPr>
        <w:t xml:space="preserve"> ihr Familienunternehmen und vermittelten dem Enkel die Tugenden des klassischen deutschen Unternehmertums, das statt </w:t>
      </w:r>
      <w:proofErr w:type="spellStart"/>
      <w:r w:rsidRPr="00820716">
        <w:rPr>
          <w:rFonts w:ascii="Arial" w:hAnsi="Arial" w:cs="Arial"/>
          <w:color w:val="04041C"/>
          <w:sz w:val="22"/>
          <w:szCs w:val="22"/>
        </w:rPr>
        <w:t>für</w:t>
      </w:r>
      <w:proofErr w:type="spellEnd"/>
      <w:r w:rsidRPr="00820716">
        <w:rPr>
          <w:rFonts w:ascii="Arial" w:hAnsi="Arial" w:cs="Arial"/>
          <w:color w:val="04041C"/>
          <w:sz w:val="22"/>
          <w:szCs w:val="22"/>
        </w:rPr>
        <w:t xml:space="preserve"> schnelles Geld und scheinheilige Anerkennung </w:t>
      </w:r>
      <w:proofErr w:type="spellStart"/>
      <w:r w:rsidRPr="00820716">
        <w:rPr>
          <w:rFonts w:ascii="Arial" w:hAnsi="Arial" w:cs="Arial"/>
          <w:color w:val="04041C"/>
          <w:sz w:val="22"/>
          <w:szCs w:val="22"/>
        </w:rPr>
        <w:t>für</w:t>
      </w:r>
      <w:proofErr w:type="spellEnd"/>
      <w:r w:rsidRPr="00820716">
        <w:rPr>
          <w:rFonts w:ascii="Arial" w:hAnsi="Arial" w:cs="Arial"/>
          <w:color w:val="04041C"/>
          <w:sz w:val="22"/>
          <w:szCs w:val="22"/>
        </w:rPr>
        <w:t xml:space="preserve"> Hemdsärmel hochkrempeln, ehrliche Arbeit und Erfolg durch Fleiß steht. Diese Werte prägen seine Philosophie </w:t>
      </w:r>
      <w:proofErr w:type="spellStart"/>
      <w:r w:rsidRPr="00820716">
        <w:rPr>
          <w:rFonts w:ascii="Arial" w:hAnsi="Arial" w:cs="Arial"/>
          <w:color w:val="04041C"/>
          <w:sz w:val="22"/>
          <w:szCs w:val="22"/>
        </w:rPr>
        <w:t>für</w:t>
      </w:r>
      <w:proofErr w:type="spellEnd"/>
      <w:r w:rsidRPr="00820716">
        <w:rPr>
          <w:rFonts w:ascii="Arial" w:hAnsi="Arial" w:cs="Arial"/>
          <w:color w:val="04041C"/>
          <w:sz w:val="22"/>
          <w:szCs w:val="22"/>
        </w:rPr>
        <w:t xml:space="preserve"> wertschätzendes Verkaufen. Als Bezirksdirektor der Landesbausparkasse </w:t>
      </w:r>
      <w:proofErr w:type="spellStart"/>
      <w:r w:rsidRPr="00820716">
        <w:rPr>
          <w:rFonts w:ascii="Arial" w:hAnsi="Arial" w:cs="Arial"/>
          <w:color w:val="04041C"/>
          <w:sz w:val="22"/>
          <w:szCs w:val="22"/>
        </w:rPr>
        <w:t>Südwest</w:t>
      </w:r>
      <w:proofErr w:type="spellEnd"/>
      <w:r w:rsidRPr="00820716">
        <w:rPr>
          <w:rFonts w:ascii="Arial" w:hAnsi="Arial" w:cs="Arial"/>
          <w:color w:val="04041C"/>
          <w:sz w:val="22"/>
          <w:szCs w:val="22"/>
        </w:rPr>
        <w:t xml:space="preserve"> steht Tobias Epple </w:t>
      </w:r>
      <w:proofErr w:type="spellStart"/>
      <w:r w:rsidRPr="00820716">
        <w:rPr>
          <w:rFonts w:ascii="Arial" w:hAnsi="Arial" w:cs="Arial"/>
          <w:color w:val="04041C"/>
          <w:sz w:val="22"/>
          <w:szCs w:val="22"/>
        </w:rPr>
        <w:t>für</w:t>
      </w:r>
      <w:proofErr w:type="spellEnd"/>
      <w:r w:rsidRPr="00820716">
        <w:rPr>
          <w:rFonts w:ascii="Arial" w:hAnsi="Arial" w:cs="Arial"/>
          <w:color w:val="04041C"/>
          <w:sz w:val="22"/>
          <w:szCs w:val="22"/>
        </w:rPr>
        <w:t xml:space="preserve"> wertebasiertes Arbeiten und </w:t>
      </w:r>
      <w:proofErr w:type="spellStart"/>
      <w:r w:rsidRPr="00820716">
        <w:rPr>
          <w:rFonts w:ascii="Arial" w:hAnsi="Arial" w:cs="Arial"/>
          <w:color w:val="04041C"/>
          <w:sz w:val="22"/>
          <w:szCs w:val="22"/>
        </w:rPr>
        <w:t>führt</w:t>
      </w:r>
      <w:proofErr w:type="spellEnd"/>
      <w:r w:rsidRPr="00820716">
        <w:rPr>
          <w:rFonts w:ascii="Arial" w:hAnsi="Arial" w:cs="Arial"/>
          <w:color w:val="04041C"/>
          <w:sz w:val="22"/>
          <w:szCs w:val="22"/>
        </w:rPr>
        <w:t xml:space="preserve"> ein erfolgreiches Team aus motivierten </w:t>
      </w:r>
      <w:proofErr w:type="spellStart"/>
      <w:proofErr w:type="gramStart"/>
      <w:r w:rsidRPr="00820716">
        <w:rPr>
          <w:rFonts w:ascii="Arial" w:hAnsi="Arial" w:cs="Arial"/>
          <w:color w:val="04041C"/>
          <w:sz w:val="22"/>
          <w:szCs w:val="22"/>
        </w:rPr>
        <w:t>Handelsvertreter:innen</w:t>
      </w:r>
      <w:proofErr w:type="spellEnd"/>
      <w:proofErr w:type="gramEnd"/>
      <w:r w:rsidRPr="00820716">
        <w:rPr>
          <w:rFonts w:ascii="Arial" w:hAnsi="Arial" w:cs="Arial"/>
          <w:color w:val="04041C"/>
          <w:sz w:val="22"/>
          <w:szCs w:val="22"/>
        </w:rPr>
        <w:t xml:space="preserve">. Gemeinsam mit seinem Team gestaltet er Vertrieb neu. Ehrlich UND effizient. Zudem ist Tobias Epple </w:t>
      </w:r>
      <w:proofErr w:type="spellStart"/>
      <w:r w:rsidRPr="00820716">
        <w:rPr>
          <w:rFonts w:ascii="Arial" w:hAnsi="Arial" w:cs="Arial"/>
          <w:color w:val="04041C"/>
          <w:sz w:val="22"/>
          <w:szCs w:val="22"/>
        </w:rPr>
        <w:t>Gründer</w:t>
      </w:r>
      <w:proofErr w:type="spellEnd"/>
      <w:r w:rsidRPr="00820716">
        <w:rPr>
          <w:rFonts w:ascii="Arial" w:hAnsi="Arial" w:cs="Arial"/>
          <w:color w:val="04041C"/>
          <w:sz w:val="22"/>
          <w:szCs w:val="22"/>
        </w:rPr>
        <w:t xml:space="preserve"> des Verkäufer- und </w:t>
      </w:r>
      <w:proofErr w:type="spellStart"/>
      <w:r w:rsidRPr="00820716">
        <w:rPr>
          <w:rFonts w:ascii="Arial" w:hAnsi="Arial" w:cs="Arial"/>
          <w:color w:val="04041C"/>
          <w:sz w:val="22"/>
          <w:szCs w:val="22"/>
        </w:rPr>
        <w:t>Führungskräfte-Netzwerks</w:t>
      </w:r>
      <w:proofErr w:type="spellEnd"/>
      <w:r w:rsidRPr="00820716">
        <w:rPr>
          <w:rFonts w:ascii="Arial" w:hAnsi="Arial" w:cs="Arial"/>
          <w:color w:val="04041C"/>
          <w:sz w:val="22"/>
          <w:szCs w:val="22"/>
        </w:rPr>
        <w:t xml:space="preserve"> Kompetenzzentrum </w:t>
      </w:r>
      <w:proofErr w:type="spellStart"/>
      <w:r w:rsidRPr="00820716">
        <w:rPr>
          <w:rFonts w:ascii="Arial" w:hAnsi="Arial" w:cs="Arial"/>
          <w:color w:val="04041C"/>
          <w:sz w:val="22"/>
          <w:szCs w:val="22"/>
        </w:rPr>
        <w:t>für</w:t>
      </w:r>
      <w:proofErr w:type="spellEnd"/>
      <w:r w:rsidRPr="00820716">
        <w:rPr>
          <w:rFonts w:ascii="Arial" w:hAnsi="Arial" w:cs="Arial"/>
          <w:color w:val="04041C"/>
          <w:sz w:val="22"/>
          <w:szCs w:val="22"/>
        </w:rPr>
        <w:t xml:space="preserve"> </w:t>
      </w:r>
      <w:proofErr w:type="spellStart"/>
      <w:r w:rsidRPr="00820716">
        <w:rPr>
          <w:rFonts w:ascii="Arial" w:hAnsi="Arial" w:cs="Arial"/>
          <w:color w:val="04041C"/>
          <w:sz w:val="22"/>
          <w:szCs w:val="22"/>
        </w:rPr>
        <w:t>Führung</w:t>
      </w:r>
      <w:proofErr w:type="spellEnd"/>
      <w:r w:rsidRPr="00820716">
        <w:rPr>
          <w:rFonts w:ascii="Arial" w:hAnsi="Arial" w:cs="Arial"/>
          <w:color w:val="04041C"/>
          <w:sz w:val="22"/>
          <w:szCs w:val="22"/>
        </w:rPr>
        <w:t xml:space="preserve"> und Vertrieb und Herausgeber von KOMPETENZ – Das Expertenmagazin.</w:t>
      </w:r>
      <w:r>
        <w:rPr>
          <w:rFonts w:ascii="Arial" w:hAnsi="Arial" w:cs="Arial"/>
          <w:color w:val="04041C"/>
          <w:sz w:val="22"/>
          <w:szCs w:val="22"/>
        </w:rPr>
        <w:br/>
      </w:r>
    </w:p>
    <w:p w14:paraId="6031EE6A" w14:textId="1422D43E" w:rsidR="00820716" w:rsidRPr="00820716" w:rsidRDefault="00820716" w:rsidP="00820716">
      <w:pPr>
        <w:pStyle w:val="StandardWeb"/>
        <w:rPr>
          <w:rFonts w:ascii="Arial" w:hAnsi="Arial" w:cs="Arial"/>
          <w:color w:val="04041C"/>
          <w:sz w:val="22"/>
          <w:szCs w:val="22"/>
        </w:rPr>
      </w:pPr>
      <w:r w:rsidRPr="00820716">
        <w:rPr>
          <w:rFonts w:ascii="Arial" w:hAnsi="Arial" w:cs="Arial"/>
          <w:color w:val="04041C"/>
          <w:sz w:val="22"/>
          <w:szCs w:val="22"/>
        </w:rPr>
        <w:t>Seine Großeltern haben Tobias Epple stark geprägt. Nicht zuletzt deswegen haben bei ihm konservative Unternehmertugenden unverändert einen hohen Stellenwert, obwohl natürlich die Errungenschaften der Digitalisierung und alle Neuerungen, die sie ermöglichen, ebenfalls zentraler Bestandteil seiner Beratung sind. „Auch wenn ich ein hervorragendes LinkedIn-Profil habe, ersetzt das nicht die Freundlichkeiten, mit der ich den Menschen vor Ort begegne“, nennt er ein Beispiel. Gegenseitige Wertschätzung im Umgang miteinander ist für ihn eine unverzichtbare Basis, sinnstiftendes gesellschaftliches Engagement eine ernstzunehmende Aufgabe. </w:t>
      </w:r>
    </w:p>
    <w:p w14:paraId="76943604" w14:textId="77777777" w:rsidR="00820716" w:rsidRPr="00820716" w:rsidRDefault="00820716" w:rsidP="00820716">
      <w:pPr>
        <w:pStyle w:val="StandardWeb"/>
        <w:spacing w:before="300"/>
        <w:rPr>
          <w:rFonts w:ascii="Arial" w:hAnsi="Arial" w:cs="Arial"/>
          <w:color w:val="04041C"/>
          <w:sz w:val="22"/>
          <w:szCs w:val="22"/>
        </w:rPr>
      </w:pPr>
      <w:r w:rsidRPr="00820716">
        <w:rPr>
          <w:rFonts w:ascii="Arial" w:hAnsi="Arial" w:cs="Arial"/>
          <w:color w:val="04041C"/>
          <w:sz w:val="22"/>
          <w:szCs w:val="22"/>
        </w:rPr>
        <w:t>Selbst ist er seit seinem 19. Lebensjahr Unternehmer und er weiß, dass Unternehmen reifen, in gewisser Weise vielleicht erwachsen werden müssen. Dabei begleitet er sie und arbeitet auch als Interims-Führungskraft im operativen Bereich mit, wenn dies die Situation erfordert.</w:t>
      </w:r>
    </w:p>
    <w:p w14:paraId="2EE92BAB" w14:textId="77777777" w:rsidR="00820716" w:rsidRPr="00820716" w:rsidRDefault="00820716" w:rsidP="00820716">
      <w:pPr>
        <w:pStyle w:val="StandardWeb"/>
        <w:spacing w:before="300"/>
        <w:rPr>
          <w:rFonts w:ascii="Arial" w:hAnsi="Arial" w:cs="Arial"/>
          <w:color w:val="04041C"/>
          <w:sz w:val="22"/>
          <w:szCs w:val="22"/>
        </w:rPr>
      </w:pPr>
      <w:r w:rsidRPr="00820716">
        <w:rPr>
          <w:rFonts w:ascii="Arial" w:hAnsi="Arial" w:cs="Arial"/>
          <w:color w:val="04041C"/>
          <w:sz w:val="22"/>
          <w:szCs w:val="22"/>
        </w:rPr>
        <w:t xml:space="preserve">Die Dinge am Ende auch leben, die er und sein Team beraten: Das ist Tobias Epple wichtig, </w:t>
      </w:r>
      <w:proofErr w:type="gramStart"/>
      <w:r w:rsidRPr="00820716">
        <w:rPr>
          <w:rFonts w:ascii="Arial" w:hAnsi="Arial" w:cs="Arial"/>
          <w:color w:val="04041C"/>
          <w:sz w:val="22"/>
          <w:szCs w:val="22"/>
        </w:rPr>
        <w:t>das</w:t>
      </w:r>
      <w:proofErr w:type="gramEnd"/>
      <w:r w:rsidRPr="00820716">
        <w:rPr>
          <w:rFonts w:ascii="Arial" w:hAnsi="Arial" w:cs="Arial"/>
          <w:color w:val="04041C"/>
          <w:sz w:val="22"/>
          <w:szCs w:val="22"/>
        </w:rPr>
        <w:t xml:space="preserve"> zeichnet ihn und seine Arbeit aus. „Wenn wir das tun, dann gewinnen wir“, weiß er. Deswegen taucht er tief ins Unternehmen ein und wird selbst Teil des Teams. Nur gemeinsam mit den Menschen im Unternehmen kann er Lösungen finden und diese aus dem jeweiligen Betrieb heraus entwickeln – ganz gleich, ob es sich um ein Start-up oder eine Traditionsfirma handelt.</w:t>
      </w:r>
    </w:p>
    <w:p w14:paraId="423D0E78" w14:textId="77777777" w:rsidR="00820716" w:rsidRPr="00820716" w:rsidRDefault="00820716" w:rsidP="00820716">
      <w:pPr>
        <w:pStyle w:val="StandardWeb"/>
        <w:spacing w:before="300"/>
        <w:rPr>
          <w:rFonts w:ascii="Arial" w:hAnsi="Arial" w:cs="Arial"/>
          <w:color w:val="04041C"/>
          <w:sz w:val="22"/>
          <w:szCs w:val="22"/>
        </w:rPr>
      </w:pPr>
      <w:r w:rsidRPr="00820716">
        <w:rPr>
          <w:rFonts w:ascii="Arial" w:hAnsi="Arial" w:cs="Arial"/>
          <w:color w:val="04041C"/>
          <w:sz w:val="22"/>
          <w:szCs w:val="22"/>
        </w:rPr>
        <w:t>Für Tobias Epple ist es deswegen in der Regel nicht die zentrale Frage, wie er Kosten senken kann. Viel wichtiger ist die Perspektive, wie sich mehr verdienen lässt. „Das finde ich spannender“, sagt er. „Denn sparen, das kann jeder.“ Ihm geht es darum, den Geist in einem Unternehmen zu ändern, und zwar bei allen Beteiligten und im Idealfall so, dass die Menschen aus Überzeugung neue Wege mitgehen und sich auf ihre Arbeit freuen. „Das fängt beim Vorstand an und hört beim Hausmeister auf.“</w:t>
      </w:r>
    </w:p>
    <w:p w14:paraId="786EAB26" w14:textId="26D73B6F" w:rsidR="009468D3" w:rsidRPr="00820716" w:rsidRDefault="00820716" w:rsidP="00820716">
      <w:pPr>
        <w:pStyle w:val="StandardWeb"/>
        <w:spacing w:before="300" w:after="0"/>
        <w:rPr>
          <w:rFonts w:ascii="Arial" w:hAnsi="Arial" w:cs="Arial"/>
          <w:color w:val="04041C"/>
          <w:sz w:val="22"/>
          <w:szCs w:val="22"/>
        </w:rPr>
      </w:pPr>
      <w:r w:rsidRPr="00820716">
        <w:rPr>
          <w:rFonts w:ascii="Arial" w:hAnsi="Arial" w:cs="Arial"/>
          <w:color w:val="04041C"/>
          <w:sz w:val="22"/>
          <w:szCs w:val="22"/>
        </w:rPr>
        <w:t>Als Berater, Interimsmanager, in seinen Vorträgen und mit seinen Büchern hilft Tobias Epple Führungskräften und Unternehmern ihre Firma Zukunftsfähig zu machen. Seine Arbeit hat viele Facetten, doch in erster Linie tut er das, was auch schon für seine Großeltern das Erfolgsmodell war: den Umsatz steigern und gleichzeitig höchste Qualität liefern. Made in Germany.</w:t>
      </w:r>
    </w:p>
    <w:sectPr w:rsidR="009468D3" w:rsidRPr="00820716" w:rsidSect="00E87F83">
      <w:headerReference w:type="default" r:id="rId11"/>
      <w:footerReference w:type="default" r:id="rId12"/>
      <w:footerReference w:type="first" r:id="rId13"/>
      <w:pgSz w:w="11906" w:h="16838" w:code="9"/>
      <w:pgMar w:top="2548" w:right="1133" w:bottom="1560" w:left="1134" w:header="0"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D531F" w14:textId="77777777" w:rsidR="00933D38" w:rsidRDefault="00933D38">
      <w:pPr>
        <w:spacing w:after="0" w:line="240" w:lineRule="auto"/>
      </w:pPr>
      <w:r>
        <w:separator/>
      </w:r>
    </w:p>
    <w:p w14:paraId="13CA8E34" w14:textId="77777777" w:rsidR="00933D38" w:rsidRDefault="00933D38"/>
  </w:endnote>
  <w:endnote w:type="continuationSeparator" w:id="0">
    <w:p w14:paraId="023A362C" w14:textId="77777777" w:rsidR="00933D38" w:rsidRDefault="00933D38">
      <w:pPr>
        <w:spacing w:after="0" w:line="240" w:lineRule="auto"/>
      </w:pPr>
      <w:r>
        <w:continuationSeparator/>
      </w:r>
    </w:p>
    <w:p w14:paraId="0E3CD96E" w14:textId="77777777" w:rsidR="00933D38" w:rsidRDefault="00933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C708" w14:textId="5971D539" w:rsidR="002C684E" w:rsidRDefault="002C684E" w:rsidP="002C684E">
    <w:pPr>
      <w:pStyle w:val="Fuzeile"/>
      <w:ind w:hanging="69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C730" w14:textId="77777777" w:rsidR="00752FC4" w:rsidRDefault="00752FC4" w:rsidP="00752FC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5A7B" w14:textId="77777777" w:rsidR="00933D38" w:rsidRDefault="00933D38">
      <w:pPr>
        <w:spacing w:after="0" w:line="240" w:lineRule="auto"/>
      </w:pPr>
      <w:r>
        <w:separator/>
      </w:r>
    </w:p>
    <w:p w14:paraId="0265FAD4" w14:textId="77777777" w:rsidR="00933D38" w:rsidRDefault="00933D38"/>
  </w:footnote>
  <w:footnote w:type="continuationSeparator" w:id="0">
    <w:p w14:paraId="42EED5A6" w14:textId="77777777" w:rsidR="00933D38" w:rsidRDefault="00933D38">
      <w:pPr>
        <w:spacing w:after="0" w:line="240" w:lineRule="auto"/>
      </w:pPr>
      <w:r>
        <w:continuationSeparator/>
      </w:r>
    </w:p>
    <w:p w14:paraId="5F872808" w14:textId="77777777" w:rsidR="00933D38" w:rsidRDefault="00933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885B" w14:textId="295B3573" w:rsidR="001B4EEF" w:rsidRDefault="001B4E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Aufzhlungszeichen"/>
      <w:lvlText w:val=""/>
      <w:lvlJc w:val="left"/>
      <w:pPr>
        <w:tabs>
          <w:tab w:val="num" w:pos="360"/>
        </w:tabs>
        <w:ind w:left="360" w:hanging="360"/>
      </w:pPr>
      <w:rPr>
        <w:rFonts w:ascii="Symbol" w:hAnsi="Symbol" w:hint="default"/>
      </w:rPr>
    </w:lvl>
  </w:abstractNum>
  <w:num w:numId="1" w16cid:durableId="586890236">
    <w:abstractNumId w:val="9"/>
  </w:num>
  <w:num w:numId="2" w16cid:durableId="1577783579">
    <w:abstractNumId w:val="7"/>
  </w:num>
  <w:num w:numId="3" w16cid:durableId="281036776">
    <w:abstractNumId w:val="6"/>
  </w:num>
  <w:num w:numId="4" w16cid:durableId="330375298">
    <w:abstractNumId w:val="5"/>
  </w:num>
  <w:num w:numId="5" w16cid:durableId="636569057">
    <w:abstractNumId w:val="4"/>
  </w:num>
  <w:num w:numId="6" w16cid:durableId="850293104">
    <w:abstractNumId w:val="8"/>
  </w:num>
  <w:num w:numId="7" w16cid:durableId="288896163">
    <w:abstractNumId w:val="3"/>
  </w:num>
  <w:num w:numId="8" w16cid:durableId="1248688697">
    <w:abstractNumId w:val="2"/>
  </w:num>
  <w:num w:numId="9" w16cid:durableId="225454299">
    <w:abstractNumId w:val="1"/>
  </w:num>
  <w:num w:numId="10" w16cid:durableId="91084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A6"/>
    <w:rsid w:val="000115CE"/>
    <w:rsid w:val="00011AA6"/>
    <w:rsid w:val="00031912"/>
    <w:rsid w:val="000828F4"/>
    <w:rsid w:val="000947D1"/>
    <w:rsid w:val="000F51EC"/>
    <w:rsid w:val="000F7122"/>
    <w:rsid w:val="00136687"/>
    <w:rsid w:val="00192FE5"/>
    <w:rsid w:val="00197BD8"/>
    <w:rsid w:val="001B4EEF"/>
    <w:rsid w:val="001B689C"/>
    <w:rsid w:val="001D17BF"/>
    <w:rsid w:val="001F0639"/>
    <w:rsid w:val="00200635"/>
    <w:rsid w:val="002357D2"/>
    <w:rsid w:val="00254E0D"/>
    <w:rsid w:val="002C684E"/>
    <w:rsid w:val="002F332A"/>
    <w:rsid w:val="00367987"/>
    <w:rsid w:val="0038000D"/>
    <w:rsid w:val="00385ACF"/>
    <w:rsid w:val="003B04FD"/>
    <w:rsid w:val="003F3B6F"/>
    <w:rsid w:val="00477474"/>
    <w:rsid w:val="00480B7F"/>
    <w:rsid w:val="00482DA9"/>
    <w:rsid w:val="004A1893"/>
    <w:rsid w:val="004C4A44"/>
    <w:rsid w:val="005125BB"/>
    <w:rsid w:val="005264AB"/>
    <w:rsid w:val="00537F9C"/>
    <w:rsid w:val="00572222"/>
    <w:rsid w:val="005D3DA6"/>
    <w:rsid w:val="006E18BB"/>
    <w:rsid w:val="00716898"/>
    <w:rsid w:val="00744EA9"/>
    <w:rsid w:val="00752FC4"/>
    <w:rsid w:val="00757E9C"/>
    <w:rsid w:val="007B4C91"/>
    <w:rsid w:val="007D70F7"/>
    <w:rsid w:val="00820716"/>
    <w:rsid w:val="00830C5F"/>
    <w:rsid w:val="00834A33"/>
    <w:rsid w:val="00850A47"/>
    <w:rsid w:val="00874503"/>
    <w:rsid w:val="00896EE1"/>
    <w:rsid w:val="008C1482"/>
    <w:rsid w:val="008D0AA7"/>
    <w:rsid w:val="00912A0A"/>
    <w:rsid w:val="00933D38"/>
    <w:rsid w:val="009468D3"/>
    <w:rsid w:val="009E36E7"/>
    <w:rsid w:val="00A153D6"/>
    <w:rsid w:val="00A17117"/>
    <w:rsid w:val="00A21F6E"/>
    <w:rsid w:val="00A27B2A"/>
    <w:rsid w:val="00A763AE"/>
    <w:rsid w:val="00AA14DA"/>
    <w:rsid w:val="00B117E7"/>
    <w:rsid w:val="00B55F2A"/>
    <w:rsid w:val="00B63133"/>
    <w:rsid w:val="00BC0F0A"/>
    <w:rsid w:val="00BE616A"/>
    <w:rsid w:val="00C11980"/>
    <w:rsid w:val="00C40B3F"/>
    <w:rsid w:val="00C965F7"/>
    <w:rsid w:val="00CB0809"/>
    <w:rsid w:val="00CD492E"/>
    <w:rsid w:val="00CF4773"/>
    <w:rsid w:val="00D04123"/>
    <w:rsid w:val="00D06525"/>
    <w:rsid w:val="00D13306"/>
    <w:rsid w:val="00D149F1"/>
    <w:rsid w:val="00D36106"/>
    <w:rsid w:val="00D67787"/>
    <w:rsid w:val="00DC04C8"/>
    <w:rsid w:val="00DC7840"/>
    <w:rsid w:val="00E27CD3"/>
    <w:rsid w:val="00E33FC5"/>
    <w:rsid w:val="00E37173"/>
    <w:rsid w:val="00E55670"/>
    <w:rsid w:val="00E821E2"/>
    <w:rsid w:val="00E87F83"/>
    <w:rsid w:val="00EB64EC"/>
    <w:rsid w:val="00EB7650"/>
    <w:rsid w:val="00F514F6"/>
    <w:rsid w:val="00F71D73"/>
    <w:rsid w:val="00F763B1"/>
    <w:rsid w:val="00FA402E"/>
    <w:rsid w:val="00FB49C2"/>
    <w:rsid w:val="00FB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B3F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832" w:themeColor="text2" w:themeShade="BF"/>
        <w:sz w:val="22"/>
        <w:szCs w:val="22"/>
        <w:lang w:val="de-DE"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4F6"/>
    <w:pPr>
      <w:spacing w:after="160" w:line="259" w:lineRule="auto"/>
    </w:pPr>
    <w:rPr>
      <w:color w:val="auto"/>
    </w:rPr>
  </w:style>
  <w:style w:type="paragraph" w:styleId="berschrift1">
    <w:name w:val="heading 1"/>
    <w:basedOn w:val="Standard"/>
    <w:next w:val="Standard"/>
    <w:link w:val="berschrift1Zchn"/>
    <w:uiPriority w:val="9"/>
    <w:semiHidden/>
    <w:rsid w:val="000F51EC"/>
    <w:pPr>
      <w:keepNext/>
      <w:keepLines/>
      <w:spacing w:before="480" w:after="0" w:line="276" w:lineRule="auto"/>
      <w:outlineLvl w:val="0"/>
    </w:pPr>
    <w:rPr>
      <w:rFonts w:asciiTheme="majorHAnsi" w:eastAsiaTheme="majorEastAsia" w:hAnsiTheme="majorHAnsi" w:cstheme="majorBidi"/>
      <w:b/>
      <w:bCs/>
      <w:color w:val="4E6504" w:themeColor="accent2" w:themeShade="80"/>
      <w:sz w:val="28"/>
      <w:szCs w:val="28"/>
    </w:rPr>
  </w:style>
  <w:style w:type="paragraph" w:styleId="berschrift2">
    <w:name w:val="heading 2"/>
    <w:basedOn w:val="Standard"/>
    <w:next w:val="Standard"/>
    <w:link w:val="berschrift2Zchn"/>
    <w:uiPriority w:val="9"/>
    <w:semiHidden/>
    <w:pPr>
      <w:keepNext/>
      <w:keepLines/>
      <w:spacing w:before="200" w:after="0" w:line="276" w:lineRule="auto"/>
      <w:outlineLvl w:val="1"/>
    </w:pPr>
    <w:rPr>
      <w:rFonts w:asciiTheme="majorHAnsi" w:eastAsiaTheme="majorEastAsia" w:hAnsiTheme="majorHAnsi" w:cstheme="majorBidi"/>
      <w:b/>
      <w:bCs/>
      <w:color w:val="262626" w:themeColor="text1" w:themeTint="D9"/>
      <w:sz w:val="26"/>
      <w:szCs w:val="26"/>
    </w:rPr>
  </w:style>
  <w:style w:type="paragraph" w:styleId="berschrift3">
    <w:name w:val="heading 3"/>
    <w:basedOn w:val="Standard"/>
    <w:next w:val="Standard"/>
    <w:link w:val="berschrift3Zchn"/>
    <w:uiPriority w:val="9"/>
    <w:semiHidden/>
    <w:unhideWhenUsed/>
    <w:qFormat/>
    <w:rsid w:val="00572222"/>
    <w:pPr>
      <w:keepNext/>
      <w:keepLines/>
      <w:spacing w:before="40" w:after="0" w:line="276" w:lineRule="auto"/>
      <w:outlineLvl w:val="2"/>
    </w:pPr>
    <w:rPr>
      <w:rFonts w:asciiTheme="majorHAnsi" w:eastAsiaTheme="majorEastAsia" w:hAnsiTheme="majorHAnsi" w:cstheme="majorBidi"/>
      <w:color w:val="63780B" w:themeColor="accent1" w:themeShade="7F"/>
      <w:sz w:val="24"/>
      <w:szCs w:val="24"/>
    </w:rPr>
  </w:style>
  <w:style w:type="paragraph" w:styleId="berschrift4">
    <w:name w:val="heading 4"/>
    <w:basedOn w:val="Standard"/>
    <w:next w:val="Standard"/>
    <w:link w:val="berschrift4Zchn"/>
    <w:uiPriority w:val="9"/>
    <w:semiHidden/>
    <w:unhideWhenUsed/>
    <w:qFormat/>
    <w:rsid w:val="00572222"/>
    <w:pPr>
      <w:keepNext/>
      <w:keepLines/>
      <w:spacing w:before="40" w:after="0" w:line="276" w:lineRule="auto"/>
      <w:outlineLvl w:val="3"/>
    </w:pPr>
    <w:rPr>
      <w:rFonts w:asciiTheme="majorHAnsi" w:eastAsiaTheme="majorEastAsia" w:hAnsiTheme="majorHAnsi" w:cstheme="majorBidi"/>
      <w:i/>
      <w:iCs/>
      <w:color w:val="95B511" w:themeColor="accent1" w:themeShade="BF"/>
    </w:rPr>
  </w:style>
  <w:style w:type="paragraph" w:styleId="berschrift5">
    <w:name w:val="heading 5"/>
    <w:basedOn w:val="Standard"/>
    <w:next w:val="Standard"/>
    <w:link w:val="berschrift5Zchn"/>
    <w:uiPriority w:val="9"/>
    <w:semiHidden/>
    <w:unhideWhenUsed/>
    <w:qFormat/>
    <w:rsid w:val="00572222"/>
    <w:pPr>
      <w:keepNext/>
      <w:keepLines/>
      <w:spacing w:before="40" w:after="0" w:line="276" w:lineRule="auto"/>
      <w:outlineLvl w:val="4"/>
    </w:pPr>
    <w:rPr>
      <w:rFonts w:asciiTheme="majorHAnsi" w:eastAsiaTheme="majorEastAsia" w:hAnsiTheme="majorHAnsi" w:cstheme="majorBidi"/>
      <w:color w:val="95B511" w:themeColor="accent1" w:themeShade="BF"/>
    </w:rPr>
  </w:style>
  <w:style w:type="paragraph" w:styleId="berschrift6">
    <w:name w:val="heading 6"/>
    <w:basedOn w:val="Standard"/>
    <w:next w:val="Standard"/>
    <w:link w:val="berschrift6Zchn"/>
    <w:uiPriority w:val="9"/>
    <w:semiHidden/>
    <w:unhideWhenUsed/>
    <w:qFormat/>
    <w:rsid w:val="00572222"/>
    <w:pPr>
      <w:keepNext/>
      <w:keepLines/>
      <w:spacing w:before="40" w:after="0" w:line="276" w:lineRule="auto"/>
      <w:outlineLvl w:val="5"/>
    </w:pPr>
    <w:rPr>
      <w:rFonts w:asciiTheme="majorHAnsi" w:eastAsiaTheme="majorEastAsia" w:hAnsiTheme="majorHAnsi" w:cstheme="majorBidi"/>
      <w:color w:val="63780B" w:themeColor="accent1" w:themeShade="7F"/>
    </w:rPr>
  </w:style>
  <w:style w:type="paragraph" w:styleId="berschrift7">
    <w:name w:val="heading 7"/>
    <w:basedOn w:val="Standard"/>
    <w:next w:val="Standard"/>
    <w:link w:val="berschrift7Zchn"/>
    <w:uiPriority w:val="9"/>
    <w:semiHidden/>
    <w:unhideWhenUsed/>
    <w:qFormat/>
    <w:rsid w:val="00572222"/>
    <w:pPr>
      <w:keepNext/>
      <w:keepLines/>
      <w:spacing w:before="40" w:after="0" w:line="276" w:lineRule="auto"/>
      <w:outlineLvl w:val="6"/>
    </w:pPr>
    <w:rPr>
      <w:rFonts w:asciiTheme="majorHAnsi" w:eastAsiaTheme="majorEastAsia" w:hAnsiTheme="majorHAnsi" w:cstheme="majorBidi"/>
      <w:i/>
      <w:iCs/>
      <w:color w:val="63780B" w:themeColor="accent1" w:themeShade="7F"/>
    </w:rPr>
  </w:style>
  <w:style w:type="paragraph" w:styleId="berschrift8">
    <w:name w:val="heading 8"/>
    <w:basedOn w:val="Standard"/>
    <w:next w:val="Standard"/>
    <w:link w:val="berschrift8Zchn"/>
    <w:uiPriority w:val="9"/>
    <w:semiHidden/>
    <w:unhideWhenUsed/>
    <w:qFormat/>
    <w:rsid w:val="00572222"/>
    <w:pPr>
      <w:keepNext/>
      <w:keepLines/>
      <w:spacing w:before="40" w:after="0" w:line="276" w:lineRule="auto"/>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572222"/>
    <w:pPr>
      <w:keepNext/>
      <w:keepLines/>
      <w:spacing w:before="40" w:after="0" w:line="276" w:lineRule="auto"/>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63133"/>
    <w:pPr>
      <w:spacing w:after="0" w:line="240" w:lineRule="auto"/>
    </w:pPr>
  </w:style>
  <w:style w:type="character" w:customStyle="1" w:styleId="KopfzeileZchn">
    <w:name w:val="Kopfzeile Zchn"/>
    <w:basedOn w:val="Absatz-Standardschriftart"/>
    <w:link w:val="Kopfzeile"/>
    <w:uiPriority w:val="99"/>
    <w:rsid w:val="00254E0D"/>
    <w:rPr>
      <w:color w:val="auto"/>
    </w:rPr>
  </w:style>
  <w:style w:type="paragraph" w:styleId="Fuzeile">
    <w:name w:val="footer"/>
    <w:basedOn w:val="Standard"/>
    <w:link w:val="FuzeileZchn"/>
    <w:uiPriority w:val="99"/>
    <w:semiHidden/>
    <w:rsid w:val="00BC0F0A"/>
    <w:pPr>
      <w:spacing w:after="0" w:line="240" w:lineRule="auto"/>
      <w:ind w:left="-720" w:right="-720"/>
      <w:jc w:val="center"/>
    </w:pPr>
    <w:rPr>
      <w:rFonts w:asciiTheme="majorHAnsi" w:hAnsiTheme="majorHAnsi"/>
      <w:color w:val="4E6504" w:themeColor="accent2" w:themeShade="80"/>
    </w:rPr>
  </w:style>
  <w:style w:type="character" w:customStyle="1" w:styleId="FuzeileZchn">
    <w:name w:val="Fußzeile Zchn"/>
    <w:basedOn w:val="Absatz-Standardschriftart"/>
    <w:link w:val="Fuzeile"/>
    <w:uiPriority w:val="99"/>
    <w:semiHidden/>
    <w:rsid w:val="00254E0D"/>
    <w:rPr>
      <w:rFonts w:asciiTheme="majorHAnsi" w:hAnsiTheme="majorHAnsi"/>
      <w:color w:val="4E6504" w:themeColor="accent2" w:themeShade="80"/>
    </w:rPr>
  </w:style>
  <w:style w:type="character" w:styleId="Platzhaltertext">
    <w:name w:val="Placeholder Text"/>
    <w:basedOn w:val="Absatz-Standardschriftart"/>
    <w:uiPriority w:val="99"/>
    <w:semiHidden/>
    <w:rsid w:val="00912A0A"/>
    <w:rPr>
      <w:color w:val="033B32" w:themeColor="accent5" w:themeShade="BF"/>
      <w:sz w:val="22"/>
    </w:rPr>
  </w:style>
  <w:style w:type="paragraph" w:customStyle="1" w:styleId="Kontaktinfos">
    <w:name w:val="Kontaktinfos"/>
    <w:basedOn w:val="Standard"/>
    <w:uiPriority w:val="3"/>
    <w:qFormat/>
    <w:rsid w:val="00CB0809"/>
    <w:pPr>
      <w:spacing w:after="0" w:line="276" w:lineRule="auto"/>
      <w:jc w:val="right"/>
    </w:pPr>
    <w:rPr>
      <w:szCs w:val="18"/>
    </w:rPr>
  </w:style>
  <w:style w:type="paragraph" w:styleId="Datum">
    <w:name w:val="Date"/>
    <w:basedOn w:val="Standard"/>
    <w:next w:val="Anrede"/>
    <w:link w:val="DatumZchn"/>
    <w:uiPriority w:val="4"/>
    <w:unhideWhenUsed/>
    <w:qFormat/>
    <w:pPr>
      <w:spacing w:before="720" w:after="960" w:line="276" w:lineRule="auto"/>
    </w:pPr>
  </w:style>
  <w:style w:type="character" w:customStyle="1" w:styleId="DatumZchn">
    <w:name w:val="Datum Zchn"/>
    <w:basedOn w:val="Absatz-Standardschriftart"/>
    <w:link w:val="Datum"/>
    <w:uiPriority w:val="4"/>
    <w:rsid w:val="00752FC4"/>
  </w:style>
  <w:style w:type="paragraph" w:styleId="Gruformel">
    <w:name w:val="Closing"/>
    <w:basedOn w:val="Standard"/>
    <w:next w:val="Unterschrift"/>
    <w:link w:val="GruformelZchn"/>
    <w:uiPriority w:val="6"/>
    <w:unhideWhenUsed/>
    <w:qFormat/>
    <w:rsid w:val="00254E0D"/>
    <w:pPr>
      <w:spacing w:after="960" w:line="240" w:lineRule="auto"/>
    </w:pPr>
  </w:style>
  <w:style w:type="character" w:customStyle="1" w:styleId="GruformelZchn">
    <w:name w:val="Grußformel Zchn"/>
    <w:basedOn w:val="Absatz-Standardschriftart"/>
    <w:link w:val="Gruformel"/>
    <w:uiPriority w:val="6"/>
    <w:rsid w:val="00254E0D"/>
    <w:rPr>
      <w:color w:val="auto"/>
    </w:rPr>
  </w:style>
  <w:style w:type="character" w:customStyle="1" w:styleId="berschrift1Zchn">
    <w:name w:val="Überschrift 1 Zchn"/>
    <w:basedOn w:val="Absatz-Standardschriftart"/>
    <w:link w:val="berschrift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berschrift2Zchn">
    <w:name w:val="Überschrift 2 Zchn"/>
    <w:basedOn w:val="Absatz-Standardschriftart"/>
    <w:link w:val="berschrift2"/>
    <w:uiPriority w:val="9"/>
    <w:semiHidden/>
    <w:rsid w:val="00254E0D"/>
    <w:rPr>
      <w:rFonts w:asciiTheme="majorHAnsi" w:eastAsiaTheme="majorEastAsia" w:hAnsiTheme="majorHAnsi" w:cstheme="majorBidi"/>
      <w:b/>
      <w:bCs/>
      <w:color w:val="262626" w:themeColor="text1" w:themeTint="D9"/>
      <w:sz w:val="26"/>
      <w:szCs w:val="26"/>
    </w:rPr>
  </w:style>
  <w:style w:type="table" w:styleId="Tabellenraster">
    <w:name w:val="Table Grid"/>
    <w:basedOn w:val="NormaleTabelle"/>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72222"/>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Literaturverzeichnis">
    <w:name w:val="Bibliography"/>
    <w:basedOn w:val="Standard"/>
    <w:next w:val="Standard"/>
    <w:uiPriority w:val="37"/>
    <w:semiHidden/>
    <w:unhideWhenUsed/>
    <w:rsid w:val="00572222"/>
    <w:pPr>
      <w:spacing w:after="300" w:line="276" w:lineRule="auto"/>
    </w:pPr>
  </w:style>
  <w:style w:type="paragraph" w:styleId="Blocktext">
    <w:name w:val="Block Text"/>
    <w:basedOn w:val="Standard"/>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spacing w:after="300" w:line="276" w:lineRule="auto"/>
      <w:ind w:left="1152" w:right="1152"/>
    </w:pPr>
    <w:rPr>
      <w:rFonts w:eastAsiaTheme="minorEastAsia"/>
      <w:i/>
      <w:iCs/>
      <w:color w:val="95B511" w:themeColor="accent1" w:themeShade="BF"/>
    </w:rPr>
  </w:style>
  <w:style w:type="paragraph" w:styleId="Textkrper">
    <w:name w:val="Body Text"/>
    <w:basedOn w:val="Standard"/>
    <w:link w:val="TextkrperZchn"/>
    <w:uiPriority w:val="99"/>
    <w:semiHidden/>
    <w:unhideWhenUsed/>
    <w:rsid w:val="00572222"/>
    <w:pPr>
      <w:spacing w:after="120" w:line="276" w:lineRule="auto"/>
    </w:pPr>
  </w:style>
  <w:style w:type="character" w:customStyle="1" w:styleId="TextkrperZchn">
    <w:name w:val="Textkörper Zchn"/>
    <w:basedOn w:val="Absatz-Standardschriftart"/>
    <w:link w:val="Textkrper"/>
    <w:uiPriority w:val="99"/>
    <w:semiHidden/>
    <w:rsid w:val="00572222"/>
    <w:rPr>
      <w:kern w:val="16"/>
      <w:sz w:val="22"/>
      <w14:ligatures w14:val="standardContextual"/>
      <w14:numForm w14:val="oldStyle"/>
      <w14:numSpacing w14:val="proportional"/>
      <w14:cntxtAlts/>
    </w:rPr>
  </w:style>
  <w:style w:type="paragraph" w:styleId="Textkrper2">
    <w:name w:val="Body Text 2"/>
    <w:basedOn w:val="Standard"/>
    <w:link w:val="Textkrper2Zchn"/>
    <w:uiPriority w:val="99"/>
    <w:semiHidden/>
    <w:unhideWhenUsed/>
    <w:rsid w:val="00572222"/>
    <w:pPr>
      <w:spacing w:after="120" w:line="480" w:lineRule="auto"/>
    </w:pPr>
  </w:style>
  <w:style w:type="character" w:customStyle="1" w:styleId="Textkrper2Zchn">
    <w:name w:val="Textkörper 2 Zchn"/>
    <w:basedOn w:val="Absatz-Standardschriftart"/>
    <w:link w:val="Textkrper2"/>
    <w:uiPriority w:val="99"/>
    <w:semiHidden/>
    <w:rsid w:val="00572222"/>
    <w:rPr>
      <w:kern w:val="16"/>
      <w:sz w:val="22"/>
      <w14:ligatures w14:val="standardContextual"/>
      <w14:numForm w14:val="oldStyle"/>
      <w14:numSpacing w14:val="proportional"/>
      <w14:cntxtAlts/>
    </w:rPr>
  </w:style>
  <w:style w:type="paragraph" w:styleId="Textkrper3">
    <w:name w:val="Body Text 3"/>
    <w:basedOn w:val="Standard"/>
    <w:link w:val="Textkrper3Zchn"/>
    <w:uiPriority w:val="99"/>
    <w:semiHidden/>
    <w:unhideWhenUsed/>
    <w:rsid w:val="00572222"/>
    <w:pPr>
      <w:spacing w:after="120" w:line="276" w:lineRule="auto"/>
    </w:pPr>
    <w:rPr>
      <w:szCs w:val="16"/>
    </w:rPr>
  </w:style>
  <w:style w:type="character" w:customStyle="1" w:styleId="Textkrper3Zchn">
    <w:name w:val="Textkörper 3 Zchn"/>
    <w:basedOn w:val="Absatz-Standardschriftart"/>
    <w:link w:val="Textkrper3"/>
    <w:uiPriority w:val="99"/>
    <w:semiHidden/>
    <w:rsid w:val="00572222"/>
    <w:rPr>
      <w:kern w:val="16"/>
      <w:sz w:val="22"/>
      <w:szCs w:val="16"/>
      <w14:ligatures w14:val="standardContextual"/>
      <w14:numForm w14:val="oldStyle"/>
      <w14:numSpacing w14:val="proportional"/>
      <w14:cntxtAlts/>
    </w:rPr>
  </w:style>
  <w:style w:type="paragraph" w:styleId="Textkrper-Erstzeileneinzug">
    <w:name w:val="Body Text First Indent"/>
    <w:basedOn w:val="Textkrper"/>
    <w:link w:val="Textkrper-ErstzeileneinzugZchn"/>
    <w:uiPriority w:val="99"/>
    <w:semiHidden/>
    <w:unhideWhenUsed/>
    <w:rsid w:val="00572222"/>
    <w:pPr>
      <w:spacing w:after="300"/>
      <w:ind w:firstLine="360"/>
    </w:pPr>
  </w:style>
  <w:style w:type="character" w:customStyle="1" w:styleId="Textkrper-ErstzeileneinzugZchn">
    <w:name w:val="Textkörper-Erstzeileneinzug Zchn"/>
    <w:basedOn w:val="TextkrperZchn"/>
    <w:link w:val="Textkrper-Erstzeileneinzug"/>
    <w:uiPriority w:val="99"/>
    <w:semiHidden/>
    <w:rsid w:val="00572222"/>
    <w:rPr>
      <w:kern w:val="16"/>
      <w:sz w:val="22"/>
      <w14:ligatures w14:val="standardContextual"/>
      <w14:numForm w14:val="oldStyle"/>
      <w14:numSpacing w14:val="proportional"/>
      <w14:cntxtAlts/>
    </w:rPr>
  </w:style>
  <w:style w:type="paragraph" w:styleId="Textkrper-Zeileneinzug">
    <w:name w:val="Body Text Indent"/>
    <w:basedOn w:val="Standard"/>
    <w:link w:val="Textkrper-ZeileneinzugZchn"/>
    <w:uiPriority w:val="99"/>
    <w:semiHidden/>
    <w:unhideWhenUsed/>
    <w:rsid w:val="00572222"/>
    <w:pPr>
      <w:spacing w:after="120" w:line="276" w:lineRule="auto"/>
      <w:ind w:left="360"/>
    </w:pPr>
  </w:style>
  <w:style w:type="character" w:customStyle="1" w:styleId="Textkrper-ZeileneinzugZchn">
    <w:name w:val="Textkörper-Zeileneinzug Zchn"/>
    <w:basedOn w:val="Absatz-Standardschriftart"/>
    <w:link w:val="Textkrper-Zeileneinzug"/>
    <w:uiPriority w:val="99"/>
    <w:semiHidden/>
    <w:rsid w:val="00572222"/>
    <w:rPr>
      <w:kern w:val="16"/>
      <w:sz w:val="22"/>
      <w14:ligatures w14:val="standardContextual"/>
      <w14:numForm w14:val="oldStyle"/>
      <w14:numSpacing w14:val="proportional"/>
      <w14:cntxtAlts/>
    </w:rPr>
  </w:style>
  <w:style w:type="paragraph" w:styleId="Textkrper-Erstzeileneinzug2">
    <w:name w:val="Body Text First Indent 2"/>
    <w:basedOn w:val="Textkrper-Zeileneinzug"/>
    <w:link w:val="Textkrper-Erstzeileneinzug2Zchn"/>
    <w:uiPriority w:val="99"/>
    <w:semiHidden/>
    <w:unhideWhenUsed/>
    <w:rsid w:val="00572222"/>
    <w:pPr>
      <w:spacing w:after="300"/>
      <w:ind w:firstLine="360"/>
    </w:pPr>
  </w:style>
  <w:style w:type="character" w:customStyle="1" w:styleId="Textkrper-Erstzeileneinzug2Zchn">
    <w:name w:val="Textkörper-Erstzeileneinzug 2 Zchn"/>
    <w:basedOn w:val="Textkrper-ZeileneinzugZchn"/>
    <w:link w:val="Textkrper-Erstzeileneinzug2"/>
    <w:uiPriority w:val="99"/>
    <w:semiHidden/>
    <w:rsid w:val="00572222"/>
    <w:rPr>
      <w:kern w:val="16"/>
      <w:sz w:val="22"/>
      <w14:ligatures w14:val="standardContextual"/>
      <w14:numForm w14:val="oldStyle"/>
      <w14:numSpacing w14:val="proportional"/>
      <w14:cntxtAlts/>
    </w:rPr>
  </w:style>
  <w:style w:type="paragraph" w:styleId="Textkrper-Einzug2">
    <w:name w:val="Body Text Indent 2"/>
    <w:basedOn w:val="Standard"/>
    <w:link w:val="Textkrper-Einzug2Zchn"/>
    <w:uiPriority w:val="99"/>
    <w:semiHidden/>
    <w:unhideWhenUsed/>
    <w:rsid w:val="00572222"/>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572222"/>
    <w:rPr>
      <w:kern w:val="16"/>
      <w:sz w:val="22"/>
      <w14:ligatures w14:val="standardContextual"/>
      <w14:numForm w14:val="oldStyle"/>
      <w14:numSpacing w14:val="proportional"/>
      <w14:cntxtAlts/>
    </w:rPr>
  </w:style>
  <w:style w:type="paragraph" w:styleId="Textkrper-Einzug3">
    <w:name w:val="Body Text Indent 3"/>
    <w:basedOn w:val="Standard"/>
    <w:link w:val="Textkrper-Einzug3Zchn"/>
    <w:uiPriority w:val="99"/>
    <w:semiHidden/>
    <w:unhideWhenUsed/>
    <w:rsid w:val="00572222"/>
    <w:pPr>
      <w:spacing w:after="120" w:line="276" w:lineRule="auto"/>
      <w:ind w:left="360"/>
    </w:pPr>
    <w:rPr>
      <w:szCs w:val="16"/>
    </w:rPr>
  </w:style>
  <w:style w:type="character" w:customStyle="1" w:styleId="Textkrper-Einzug3Zchn">
    <w:name w:val="Textkörper-Einzug 3 Zchn"/>
    <w:basedOn w:val="Absatz-Standardschriftart"/>
    <w:link w:val="Textkrper-Einzug3"/>
    <w:uiPriority w:val="99"/>
    <w:semiHidden/>
    <w:rsid w:val="00572222"/>
    <w:rPr>
      <w:kern w:val="16"/>
      <w:sz w:val="22"/>
      <w:szCs w:val="16"/>
      <w14:ligatures w14:val="standardContextual"/>
      <w14:numForm w14:val="oldStyle"/>
      <w14:numSpacing w14:val="proportional"/>
      <w14:cntxtAlts/>
    </w:rPr>
  </w:style>
  <w:style w:type="character" w:styleId="Buchtitel">
    <w:name w:val="Book Title"/>
    <w:basedOn w:val="Absatz-Standardschriftart"/>
    <w:uiPriority w:val="33"/>
    <w:semiHidden/>
    <w:qFormat/>
    <w:rsid w:val="00572222"/>
    <w:rPr>
      <w:b/>
      <w:bCs/>
      <w:i/>
      <w:iCs/>
      <w:spacing w:val="5"/>
      <w:sz w:val="22"/>
    </w:rPr>
  </w:style>
  <w:style w:type="paragraph" w:styleId="Beschriftung">
    <w:name w:val="caption"/>
    <w:basedOn w:val="Standard"/>
    <w:next w:val="Standard"/>
    <w:uiPriority w:val="35"/>
    <w:semiHidden/>
    <w:unhideWhenUsed/>
    <w:qFormat/>
    <w:rsid w:val="00572222"/>
    <w:pPr>
      <w:spacing w:after="200" w:line="240" w:lineRule="auto"/>
    </w:pPr>
    <w:rPr>
      <w:i/>
      <w:iCs/>
      <w:color w:val="2C3644" w:themeColor="text2"/>
      <w:szCs w:val="18"/>
    </w:rPr>
  </w:style>
  <w:style w:type="table" w:styleId="FarbigesRaster">
    <w:name w:val="Colorful Grid"/>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FarbigesRaster-Akzent2">
    <w:name w:val="Colorful Grid Accent 2"/>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FarbigesRaster-Akzent3">
    <w:name w:val="Colorful Grid Accent 3"/>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FarbigesRaster-Akzent4">
    <w:name w:val="Colorful Grid Accent 4"/>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FarbigesRaster-Akzent5">
    <w:name w:val="Colorful Grid Accent 5"/>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FarbigesRaster-Akzent6">
    <w:name w:val="Colorful Grid Accent 6"/>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FarbigeListe">
    <w:name w:val="Colorful List"/>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FarbigeListe-Akzent2">
    <w:name w:val="Colorful List Accent 2"/>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FarbigeListe-Akzent3">
    <w:name w:val="Colorful List Accent 3"/>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FarbigeListe-Akzent4">
    <w:name w:val="Colorful List Accent 4"/>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FarbigeListe-Akzent5">
    <w:name w:val="Colorful List Accent 5"/>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FarbigeListe-Akzent6">
    <w:name w:val="Colorful List Accent 6"/>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FarbigeSchattierung">
    <w:name w:val="Colorful Shading"/>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FarbigeSchattierung-Akzent4">
    <w:name w:val="Colorful Shading Accent 4"/>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572222"/>
    <w:rPr>
      <w:sz w:val="22"/>
      <w:szCs w:val="16"/>
    </w:rPr>
  </w:style>
  <w:style w:type="paragraph" w:styleId="Kommentartext">
    <w:name w:val="annotation text"/>
    <w:basedOn w:val="Standard"/>
    <w:link w:val="KommentartextZchn"/>
    <w:uiPriority w:val="99"/>
    <w:semiHidden/>
    <w:unhideWhenUsed/>
    <w:rsid w:val="00572222"/>
    <w:pPr>
      <w:spacing w:after="300" w:line="240" w:lineRule="auto"/>
    </w:pPr>
  </w:style>
  <w:style w:type="character" w:customStyle="1" w:styleId="KommentartextZchn">
    <w:name w:val="Kommentartext Zchn"/>
    <w:basedOn w:val="Absatz-Standardschriftart"/>
    <w:link w:val="Kommentartext"/>
    <w:uiPriority w:val="99"/>
    <w:semiHidden/>
    <w:rsid w:val="00572222"/>
    <w:rPr>
      <w:kern w:val="16"/>
      <w:sz w:val="22"/>
      <w14:ligatures w14:val="standardContextual"/>
      <w14:numForm w14:val="oldStyle"/>
      <w14:numSpacing w14:val="proportional"/>
      <w14:cntxtAlts/>
    </w:rPr>
  </w:style>
  <w:style w:type="paragraph" w:styleId="Kommentarthema">
    <w:name w:val="annotation subject"/>
    <w:basedOn w:val="Kommentartext"/>
    <w:next w:val="Kommentartext"/>
    <w:link w:val="KommentarthemaZchn"/>
    <w:uiPriority w:val="99"/>
    <w:semiHidden/>
    <w:unhideWhenUsed/>
    <w:rsid w:val="00572222"/>
    <w:rPr>
      <w:b/>
      <w:bCs/>
    </w:rPr>
  </w:style>
  <w:style w:type="character" w:customStyle="1" w:styleId="KommentarthemaZchn">
    <w:name w:val="Kommentarthema Zchn"/>
    <w:basedOn w:val="KommentartextZchn"/>
    <w:link w:val="Kommentarthema"/>
    <w:uiPriority w:val="99"/>
    <w:semiHidden/>
    <w:rsid w:val="00572222"/>
    <w:rPr>
      <w:b/>
      <w:bCs/>
      <w:kern w:val="16"/>
      <w:sz w:val="22"/>
      <w14:ligatures w14:val="standardContextual"/>
      <w14:numForm w14:val="oldStyle"/>
      <w14:numSpacing w14:val="proportional"/>
      <w14:cntxtAlts/>
    </w:rPr>
  </w:style>
  <w:style w:type="table" w:styleId="DunkleListe">
    <w:name w:val="Dark List"/>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unkleListe-Akzent2">
    <w:name w:val="Dark List Accent 2"/>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unkleListe-Akzent3">
    <w:name w:val="Dark List Accent 3"/>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unkleListe-Akzent4">
    <w:name w:val="Dark List Accent 4"/>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unkleListe-Akzent5">
    <w:name w:val="Dark List Accent 5"/>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unkleListe-Akzent6">
    <w:name w:val="Dark List Accent 6"/>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kumentstruktur">
    <w:name w:val="Document Map"/>
    <w:basedOn w:val="Standard"/>
    <w:link w:val="DokumentstrukturZchn"/>
    <w:uiPriority w:val="99"/>
    <w:semiHidden/>
    <w:unhideWhenUsed/>
    <w:rsid w:val="00572222"/>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
    <w:name w:val="E-mail Signature"/>
    <w:basedOn w:val="Standard"/>
    <w:link w:val="E-Mail-SignaturZchn"/>
    <w:uiPriority w:val="99"/>
    <w:semiHidden/>
    <w:unhideWhenUsed/>
    <w:rsid w:val="00572222"/>
    <w:pPr>
      <w:spacing w:after="0" w:line="240" w:lineRule="auto"/>
    </w:pPr>
  </w:style>
  <w:style w:type="character" w:customStyle="1" w:styleId="E-Mail-SignaturZchn">
    <w:name w:val="E-Mail-Signatur Zchn"/>
    <w:basedOn w:val="Absatz-Standardschriftart"/>
    <w:link w:val="E-Mail-Signatur"/>
    <w:uiPriority w:val="99"/>
    <w:semiHidden/>
    <w:rsid w:val="00572222"/>
    <w:rPr>
      <w:kern w:val="16"/>
      <w:sz w:val="22"/>
      <w14:ligatures w14:val="standardContextual"/>
      <w14:numForm w14:val="oldStyle"/>
      <w14:numSpacing w14:val="proportional"/>
      <w14:cntxtAlts/>
    </w:rPr>
  </w:style>
  <w:style w:type="character" w:styleId="Hervorhebung">
    <w:name w:val="Emphasis"/>
    <w:basedOn w:val="Absatz-Standardschriftart"/>
    <w:uiPriority w:val="20"/>
    <w:semiHidden/>
    <w:qFormat/>
    <w:rsid w:val="00572222"/>
    <w:rPr>
      <w:i/>
      <w:iCs/>
      <w:sz w:val="22"/>
    </w:rPr>
  </w:style>
  <w:style w:type="character" w:styleId="Endnotenzeichen">
    <w:name w:val="endnote reference"/>
    <w:basedOn w:val="Absatz-Standardschriftart"/>
    <w:uiPriority w:val="99"/>
    <w:semiHidden/>
    <w:unhideWhenUsed/>
    <w:rsid w:val="00572222"/>
    <w:rPr>
      <w:sz w:val="22"/>
      <w:vertAlign w:val="superscript"/>
    </w:rPr>
  </w:style>
  <w:style w:type="paragraph" w:styleId="Endnotentext">
    <w:name w:val="endnote text"/>
    <w:basedOn w:val="Standard"/>
    <w:link w:val="EndnotentextZchn"/>
    <w:uiPriority w:val="99"/>
    <w:semiHidden/>
    <w:unhideWhenUsed/>
    <w:rsid w:val="00572222"/>
    <w:pPr>
      <w:spacing w:after="0" w:line="240" w:lineRule="auto"/>
    </w:pPr>
  </w:style>
  <w:style w:type="character" w:customStyle="1" w:styleId="EndnotentextZchn">
    <w:name w:val="Endnotentext Zchn"/>
    <w:basedOn w:val="Absatz-Standardschriftart"/>
    <w:link w:val="Endnotentext"/>
    <w:uiPriority w:val="99"/>
    <w:semiHidden/>
    <w:rsid w:val="00572222"/>
    <w:rPr>
      <w:kern w:val="16"/>
      <w:sz w:val="22"/>
      <w14:ligatures w14:val="standardContextual"/>
      <w14:numForm w14:val="oldStyle"/>
      <w14:numSpacing w14:val="proportional"/>
      <w14:cntxtAlts/>
    </w:rPr>
  </w:style>
  <w:style w:type="paragraph" w:styleId="Umschlagadresse">
    <w:name w:val="envelope address"/>
    <w:basedOn w:val="Standard"/>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572222"/>
    <w:pPr>
      <w:spacing w:after="0" w:line="240" w:lineRule="auto"/>
    </w:pPr>
    <w:rPr>
      <w:rFonts w:asciiTheme="majorHAnsi" w:eastAsiaTheme="majorEastAsia" w:hAnsiTheme="majorHAnsi" w:cstheme="majorBidi"/>
    </w:rPr>
  </w:style>
  <w:style w:type="character" w:styleId="BesuchterLink">
    <w:name w:val="FollowedHyperlink"/>
    <w:basedOn w:val="Absatz-Standardschriftart"/>
    <w:uiPriority w:val="99"/>
    <w:semiHidden/>
    <w:unhideWhenUsed/>
    <w:rsid w:val="000F51EC"/>
    <w:rPr>
      <w:color w:val="4E6504" w:themeColor="accent2" w:themeShade="80"/>
      <w:sz w:val="22"/>
      <w:u w:val="single"/>
    </w:rPr>
  </w:style>
  <w:style w:type="character" w:styleId="Funotenzeichen">
    <w:name w:val="footnote reference"/>
    <w:basedOn w:val="Absatz-Standardschriftart"/>
    <w:uiPriority w:val="99"/>
    <w:semiHidden/>
    <w:unhideWhenUsed/>
    <w:rsid w:val="00572222"/>
    <w:rPr>
      <w:sz w:val="22"/>
      <w:vertAlign w:val="superscript"/>
    </w:rPr>
  </w:style>
  <w:style w:type="paragraph" w:styleId="Funotentext">
    <w:name w:val="footnote text"/>
    <w:basedOn w:val="Standard"/>
    <w:link w:val="FunotentextZchn"/>
    <w:uiPriority w:val="99"/>
    <w:semiHidden/>
    <w:unhideWhenUsed/>
    <w:rsid w:val="00572222"/>
    <w:pPr>
      <w:spacing w:after="0" w:line="240" w:lineRule="auto"/>
    </w:pPr>
  </w:style>
  <w:style w:type="character" w:customStyle="1" w:styleId="FunotentextZchn">
    <w:name w:val="Fußnotentext Zchn"/>
    <w:basedOn w:val="Absatz-Standardschriftart"/>
    <w:link w:val="Funotentext"/>
    <w:uiPriority w:val="99"/>
    <w:semiHidden/>
    <w:rsid w:val="00572222"/>
    <w:rPr>
      <w:kern w:val="16"/>
      <w:sz w:val="22"/>
      <w14:ligatures w14:val="standardContextual"/>
      <w14:numForm w14:val="oldStyle"/>
      <w14:numSpacing w14:val="proportional"/>
      <w14:cntxtAlts/>
    </w:rPr>
  </w:style>
  <w:style w:type="table" w:styleId="Gitternetztabelle1hell">
    <w:name w:val="Grid Table 1 Light"/>
    <w:basedOn w:val="NormaleTabelle"/>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itternetztabelle2Akzent2">
    <w:name w:val="Grid Table 2 Accent 2"/>
    <w:basedOn w:val="NormaleTabelle"/>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itternetztabelle2Akzent3">
    <w:name w:val="Grid Table 2 Accent 3"/>
    <w:basedOn w:val="NormaleTabelle"/>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itternetztabelle2Akzent4">
    <w:name w:val="Grid Table 2 Accent 4"/>
    <w:basedOn w:val="NormaleTabelle"/>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itternetztabelle2Akzent5">
    <w:name w:val="Grid Table 2 Accent 5"/>
    <w:basedOn w:val="NormaleTabelle"/>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itternetztabelle2Akzent6">
    <w:name w:val="Grid Table 2 Accent 6"/>
    <w:basedOn w:val="NormaleTabelle"/>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itternetztabelle3">
    <w:name w:val="Grid Table 3"/>
    <w:basedOn w:val="NormaleTabelle"/>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Gitternetztabelle3Akzent2">
    <w:name w:val="Grid Table 3 Accent 2"/>
    <w:basedOn w:val="NormaleTabelle"/>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Gitternetztabelle3Akzent3">
    <w:name w:val="Grid Table 3 Accent 3"/>
    <w:basedOn w:val="NormaleTabelle"/>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Gitternetztabelle3Akzent4">
    <w:name w:val="Grid Table 3 Accent 4"/>
    <w:basedOn w:val="NormaleTabelle"/>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Gitternetztabelle3Akzent5">
    <w:name w:val="Grid Table 3 Accent 5"/>
    <w:basedOn w:val="NormaleTabelle"/>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Gitternetztabelle3Akzent6">
    <w:name w:val="Grid Table 3 Accent 6"/>
    <w:basedOn w:val="NormaleTabelle"/>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styleId="Gitternetztabelle4">
    <w:name w:val="Grid Table 4"/>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itternetztabelle4Akzent2">
    <w:name w:val="Grid Table 4 Accent 2"/>
    <w:basedOn w:val="NormaleTabelle"/>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itternetztabelle4Akzent3">
    <w:name w:val="Grid Table 4 Accent 3"/>
    <w:basedOn w:val="NormaleTabelle"/>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itternetztabelle4Akzent4">
    <w:name w:val="Grid Table 4 Accent 4"/>
    <w:basedOn w:val="NormaleTabelle"/>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itternetztabelle4Akzent5">
    <w:name w:val="Grid Table 4 Accent 5"/>
    <w:basedOn w:val="NormaleTabelle"/>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itternetztabelle4Akzent6">
    <w:name w:val="Grid Table 4 Accent 6"/>
    <w:basedOn w:val="NormaleTabelle"/>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itternetztabelle5dunkel">
    <w:name w:val="Grid Table 5 Dark"/>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styleId="Gitternetztabelle5dunkelAkzent2">
    <w:name w:val="Grid Table 5 Dark Accent 2"/>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styleId="Gitternetztabelle5dunkelAkzent3">
    <w:name w:val="Grid Table 5 Dark Accent 3"/>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styleId="Gitternetztabelle5dunkelAkzent4">
    <w:name w:val="Grid Table 5 Dark Accent 4"/>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styleId="Gitternetztabelle5dunkelAkzent5">
    <w:name w:val="Grid Table 5 Dark Accent 5"/>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styleId="Gitternetztabelle5dunkelAkzent6">
    <w:name w:val="Grid Table 5 Dark Accent 6"/>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styleId="Gitternetztabelle6farbig">
    <w:name w:val="Grid Table 6 Colorful"/>
    <w:basedOn w:val="NormaleTabelle"/>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itternetztabelle6farbigAkzent2">
    <w:name w:val="Grid Table 6 Colorful Accent 2"/>
    <w:basedOn w:val="NormaleTabelle"/>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itternetztabelle6farbigAkzent3">
    <w:name w:val="Grid Table 6 Colorful Accent 3"/>
    <w:basedOn w:val="NormaleTabelle"/>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itternetztabelle6farbigAkzent4">
    <w:name w:val="Grid Table 6 Colorful Accent 4"/>
    <w:basedOn w:val="NormaleTabelle"/>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itternetztabelle6farbigAkzent5">
    <w:name w:val="Grid Table 6 Colorful Accent 5"/>
    <w:basedOn w:val="NormaleTabelle"/>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itternetztabelle6farbigAkzent6">
    <w:name w:val="Grid Table 6 Colorful Accent 6"/>
    <w:basedOn w:val="NormaleTabelle"/>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itternetztabelle7farbig">
    <w:name w:val="Grid Table 7 Colorful"/>
    <w:basedOn w:val="NormaleTabelle"/>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Gitternetztabelle7farbigAkzent2">
    <w:name w:val="Grid Table 7 Colorful Accent 2"/>
    <w:basedOn w:val="NormaleTabelle"/>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Gitternetztabelle7farbigAkzent3">
    <w:name w:val="Grid Table 7 Colorful Accent 3"/>
    <w:basedOn w:val="NormaleTabelle"/>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Gitternetztabelle7farbigAkzent4">
    <w:name w:val="Grid Table 7 Colorful Accent 4"/>
    <w:basedOn w:val="NormaleTabelle"/>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Gitternetztabelle7farbigAkzent5">
    <w:name w:val="Grid Table 7 Colorful Accent 5"/>
    <w:basedOn w:val="NormaleTabelle"/>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Gitternetztabelle7farbigAkzent6">
    <w:name w:val="Grid Table 7 Colorful Accent 6"/>
    <w:basedOn w:val="NormaleTabelle"/>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berschrift3Zchn">
    <w:name w:val="Überschrift 3 Zchn"/>
    <w:basedOn w:val="Absatz-Standardschriftart"/>
    <w:link w:val="berschrift3"/>
    <w:uiPriority w:val="9"/>
    <w:semiHidden/>
    <w:rsid w:val="00572222"/>
    <w:rPr>
      <w:rFonts w:asciiTheme="majorHAnsi" w:eastAsiaTheme="majorEastAsia" w:hAnsiTheme="majorHAnsi" w:cstheme="majorBidi"/>
      <w:color w:val="63780B" w:themeColor="accent1" w:themeShade="7F"/>
      <w:kern w:val="16"/>
      <w:sz w:val="24"/>
      <w:szCs w:val="24"/>
      <w14:ligatures w14:val="standardContextual"/>
      <w14:numForm w14:val="oldStyle"/>
      <w14:numSpacing w14:val="proportional"/>
      <w14:cntxtAlts/>
    </w:rPr>
  </w:style>
  <w:style w:type="character" w:customStyle="1" w:styleId="berschrift4Zchn">
    <w:name w:val="Überschrift 4 Zchn"/>
    <w:basedOn w:val="Absatz-Standardschriftart"/>
    <w:link w:val="berschrift4"/>
    <w:uiPriority w:val="9"/>
    <w:semiHidden/>
    <w:rsid w:val="00572222"/>
    <w:rPr>
      <w:rFonts w:asciiTheme="majorHAnsi" w:eastAsiaTheme="majorEastAsia" w:hAnsiTheme="majorHAnsi" w:cstheme="majorBidi"/>
      <w:i/>
      <w:iCs/>
      <w:color w:val="95B511" w:themeColor="accent1" w:themeShade="BF"/>
      <w:kern w:val="16"/>
      <w:sz w:val="22"/>
      <w14:ligatures w14:val="standardContextual"/>
      <w14:numForm w14:val="oldStyle"/>
      <w14:numSpacing w14:val="proportional"/>
      <w14:cntxtAlts/>
    </w:rPr>
  </w:style>
  <w:style w:type="character" w:customStyle="1" w:styleId="berschrift5Zchn">
    <w:name w:val="Überschrift 5 Zchn"/>
    <w:basedOn w:val="Absatz-Standardschriftart"/>
    <w:link w:val="berschrift5"/>
    <w:uiPriority w:val="9"/>
    <w:semiHidden/>
    <w:rsid w:val="00572222"/>
    <w:rPr>
      <w:rFonts w:asciiTheme="majorHAnsi" w:eastAsiaTheme="majorEastAsia" w:hAnsiTheme="majorHAnsi" w:cstheme="majorBidi"/>
      <w:color w:val="95B511" w:themeColor="accent1" w:themeShade="BF"/>
      <w:kern w:val="16"/>
      <w:sz w:val="22"/>
      <w14:ligatures w14:val="standardContextual"/>
      <w14:numForm w14:val="oldStyle"/>
      <w14:numSpacing w14:val="proportional"/>
      <w14:cntxtAlts/>
    </w:rPr>
  </w:style>
  <w:style w:type="character" w:customStyle="1" w:styleId="berschrift6Zchn">
    <w:name w:val="Überschrift 6 Zchn"/>
    <w:basedOn w:val="Absatz-Standardschriftart"/>
    <w:link w:val="berschrift6"/>
    <w:uiPriority w:val="9"/>
    <w:semiHidden/>
    <w:rsid w:val="00572222"/>
    <w:rPr>
      <w:rFonts w:asciiTheme="majorHAnsi" w:eastAsiaTheme="majorEastAsia" w:hAnsiTheme="majorHAnsi" w:cstheme="majorBidi"/>
      <w:color w:val="63780B" w:themeColor="accent1" w:themeShade="7F"/>
      <w:kern w:val="16"/>
      <w:sz w:val="22"/>
      <w14:ligatures w14:val="standardContextual"/>
      <w14:numForm w14:val="oldStyle"/>
      <w14:numSpacing w14:val="proportional"/>
      <w14:cntxtAlts/>
    </w:rPr>
  </w:style>
  <w:style w:type="character" w:customStyle="1" w:styleId="berschrift7Zchn">
    <w:name w:val="Überschrift 7 Zchn"/>
    <w:basedOn w:val="Absatz-Standardschriftart"/>
    <w:link w:val="berschrift7"/>
    <w:uiPriority w:val="9"/>
    <w:semiHidden/>
    <w:rsid w:val="00572222"/>
    <w:rPr>
      <w:rFonts w:asciiTheme="majorHAnsi" w:eastAsiaTheme="majorEastAsia" w:hAnsiTheme="majorHAnsi" w:cstheme="majorBidi"/>
      <w:i/>
      <w:iCs/>
      <w:color w:val="63780B" w:themeColor="accent1" w:themeShade="7F"/>
      <w:kern w:val="16"/>
      <w:sz w:val="22"/>
      <w14:ligatures w14:val="standardContextual"/>
      <w14:numForm w14:val="oldStyle"/>
      <w14:numSpacing w14:val="proportional"/>
      <w14:cntxtAlts/>
    </w:rPr>
  </w:style>
  <w:style w:type="character" w:customStyle="1" w:styleId="berschrift8Zchn">
    <w:name w:val="Überschrift 8 Zchn"/>
    <w:basedOn w:val="Absatz-Standardschriftart"/>
    <w:link w:val="berschrift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berschrift9Zchn">
    <w:name w:val="Überschrift 9 Zchn"/>
    <w:basedOn w:val="Absatz-Standardschriftart"/>
    <w:link w:val="berschrift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kronym">
    <w:name w:val="HTML Acronym"/>
    <w:basedOn w:val="Absatz-Standardschriftart"/>
    <w:uiPriority w:val="99"/>
    <w:semiHidden/>
    <w:unhideWhenUsed/>
    <w:rsid w:val="00572222"/>
    <w:rPr>
      <w:sz w:val="22"/>
    </w:rPr>
  </w:style>
  <w:style w:type="paragraph" w:styleId="HTMLAdresse">
    <w:name w:val="HTML Address"/>
    <w:basedOn w:val="Standard"/>
    <w:link w:val="HTMLAdresseZchn"/>
    <w:uiPriority w:val="99"/>
    <w:semiHidden/>
    <w:unhideWhenUsed/>
    <w:rsid w:val="00572222"/>
    <w:pPr>
      <w:spacing w:after="0" w:line="240" w:lineRule="auto"/>
    </w:pPr>
    <w:rPr>
      <w:i/>
      <w:iCs/>
    </w:rPr>
  </w:style>
  <w:style w:type="character" w:customStyle="1" w:styleId="HTMLAdresseZchn">
    <w:name w:val="HTML Adresse Zchn"/>
    <w:basedOn w:val="Absatz-Standardschriftart"/>
    <w:link w:val="HTMLAdresse"/>
    <w:uiPriority w:val="99"/>
    <w:semiHidden/>
    <w:rsid w:val="00572222"/>
    <w:rPr>
      <w:i/>
      <w:iCs/>
      <w:kern w:val="16"/>
      <w:sz w:val="22"/>
      <w14:ligatures w14:val="standardContextual"/>
      <w14:numForm w14:val="oldStyle"/>
      <w14:numSpacing w14:val="proportional"/>
      <w14:cntxtAlts/>
    </w:rPr>
  </w:style>
  <w:style w:type="character" w:styleId="HTMLZitat">
    <w:name w:val="HTML Cite"/>
    <w:basedOn w:val="Absatz-Standardschriftart"/>
    <w:uiPriority w:val="99"/>
    <w:semiHidden/>
    <w:unhideWhenUsed/>
    <w:rsid w:val="00572222"/>
    <w:rPr>
      <w:i/>
      <w:iCs/>
      <w:sz w:val="22"/>
    </w:rPr>
  </w:style>
  <w:style w:type="character" w:styleId="HTMLCode">
    <w:name w:val="HTML Code"/>
    <w:basedOn w:val="Absatz-Standardschriftart"/>
    <w:uiPriority w:val="99"/>
    <w:semiHidden/>
    <w:unhideWhenUsed/>
    <w:rsid w:val="00572222"/>
    <w:rPr>
      <w:rFonts w:ascii="Consolas" w:hAnsi="Consolas"/>
      <w:sz w:val="22"/>
      <w:szCs w:val="20"/>
    </w:rPr>
  </w:style>
  <w:style w:type="character" w:styleId="HTMLDefinition">
    <w:name w:val="HTML Definition"/>
    <w:basedOn w:val="Absatz-Standardschriftart"/>
    <w:uiPriority w:val="99"/>
    <w:semiHidden/>
    <w:unhideWhenUsed/>
    <w:rsid w:val="00572222"/>
    <w:rPr>
      <w:i/>
      <w:iCs/>
      <w:sz w:val="22"/>
    </w:rPr>
  </w:style>
  <w:style w:type="character" w:styleId="HTMLTastatur">
    <w:name w:val="HTML Keyboard"/>
    <w:basedOn w:val="Absatz-Standardschriftart"/>
    <w:uiPriority w:val="99"/>
    <w:semiHidden/>
    <w:unhideWhenUsed/>
    <w:rsid w:val="00572222"/>
    <w:rPr>
      <w:rFonts w:ascii="Consolas" w:hAnsi="Consolas"/>
      <w:sz w:val="22"/>
      <w:szCs w:val="20"/>
    </w:rPr>
  </w:style>
  <w:style w:type="paragraph" w:styleId="HTMLVorformatiert">
    <w:name w:val="HTML Preformatted"/>
    <w:basedOn w:val="Standard"/>
    <w:link w:val="HTMLVorformatiertZchn"/>
    <w:uiPriority w:val="99"/>
    <w:semiHidden/>
    <w:unhideWhenUsed/>
    <w:rsid w:val="00572222"/>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572222"/>
    <w:rPr>
      <w:rFonts w:ascii="Consolas" w:hAnsi="Consolas"/>
      <w:kern w:val="16"/>
      <w:sz w:val="22"/>
      <w14:ligatures w14:val="standardContextual"/>
      <w14:numForm w14:val="oldStyle"/>
      <w14:numSpacing w14:val="proportional"/>
      <w14:cntxtAlts/>
    </w:rPr>
  </w:style>
  <w:style w:type="character" w:styleId="HTMLBeispiel">
    <w:name w:val="HTML Sample"/>
    <w:basedOn w:val="Absatz-Standardschriftart"/>
    <w:uiPriority w:val="99"/>
    <w:semiHidden/>
    <w:unhideWhenUsed/>
    <w:rsid w:val="00572222"/>
    <w:rPr>
      <w:rFonts w:ascii="Consolas" w:hAnsi="Consolas"/>
      <w:sz w:val="24"/>
      <w:szCs w:val="24"/>
    </w:rPr>
  </w:style>
  <w:style w:type="character" w:styleId="HTMLSchreibmaschine">
    <w:name w:val="HTML Typewriter"/>
    <w:basedOn w:val="Absatz-Standardschriftart"/>
    <w:uiPriority w:val="99"/>
    <w:semiHidden/>
    <w:unhideWhenUsed/>
    <w:rsid w:val="00572222"/>
    <w:rPr>
      <w:rFonts w:ascii="Consolas" w:hAnsi="Consolas"/>
      <w:sz w:val="22"/>
      <w:szCs w:val="20"/>
    </w:rPr>
  </w:style>
  <w:style w:type="character" w:styleId="HTMLVariable">
    <w:name w:val="HTML Variable"/>
    <w:basedOn w:val="Absatz-Standardschriftart"/>
    <w:uiPriority w:val="99"/>
    <w:semiHidden/>
    <w:unhideWhenUsed/>
    <w:rsid w:val="00572222"/>
    <w:rPr>
      <w:i/>
      <w:iCs/>
      <w:sz w:val="22"/>
    </w:rPr>
  </w:style>
  <w:style w:type="character" w:styleId="Hyperlink">
    <w:name w:val="Hyperlink"/>
    <w:basedOn w:val="Absatz-Standardschriftart"/>
    <w:uiPriority w:val="99"/>
    <w:semiHidden/>
    <w:unhideWhenUsed/>
    <w:rsid w:val="000F51EC"/>
    <w:rPr>
      <w:color w:val="0B6051" w:themeColor="accent4" w:themeShade="80"/>
      <w:sz w:val="22"/>
      <w:u w:val="single"/>
    </w:rPr>
  </w:style>
  <w:style w:type="paragraph" w:styleId="Index1">
    <w:name w:val="index 1"/>
    <w:basedOn w:val="Standard"/>
    <w:next w:val="Standard"/>
    <w:autoRedefine/>
    <w:uiPriority w:val="99"/>
    <w:semiHidden/>
    <w:unhideWhenUsed/>
    <w:rsid w:val="00572222"/>
    <w:pPr>
      <w:spacing w:after="0" w:line="240" w:lineRule="auto"/>
      <w:ind w:left="200" w:hanging="200"/>
    </w:pPr>
  </w:style>
  <w:style w:type="paragraph" w:styleId="Index2">
    <w:name w:val="index 2"/>
    <w:basedOn w:val="Standard"/>
    <w:next w:val="Standard"/>
    <w:autoRedefine/>
    <w:uiPriority w:val="99"/>
    <w:semiHidden/>
    <w:unhideWhenUsed/>
    <w:rsid w:val="00572222"/>
    <w:pPr>
      <w:spacing w:after="0" w:line="240" w:lineRule="auto"/>
      <w:ind w:left="400" w:hanging="200"/>
    </w:pPr>
  </w:style>
  <w:style w:type="paragraph" w:styleId="Index3">
    <w:name w:val="index 3"/>
    <w:basedOn w:val="Standard"/>
    <w:next w:val="Standard"/>
    <w:autoRedefine/>
    <w:uiPriority w:val="99"/>
    <w:semiHidden/>
    <w:unhideWhenUsed/>
    <w:rsid w:val="00572222"/>
    <w:pPr>
      <w:spacing w:after="0" w:line="240" w:lineRule="auto"/>
      <w:ind w:left="600" w:hanging="200"/>
    </w:pPr>
  </w:style>
  <w:style w:type="paragraph" w:styleId="Index4">
    <w:name w:val="index 4"/>
    <w:basedOn w:val="Standard"/>
    <w:next w:val="Standard"/>
    <w:autoRedefine/>
    <w:uiPriority w:val="99"/>
    <w:semiHidden/>
    <w:unhideWhenUsed/>
    <w:rsid w:val="00572222"/>
    <w:pPr>
      <w:spacing w:after="0" w:line="240" w:lineRule="auto"/>
      <w:ind w:left="800" w:hanging="200"/>
    </w:pPr>
  </w:style>
  <w:style w:type="paragraph" w:styleId="Index5">
    <w:name w:val="index 5"/>
    <w:basedOn w:val="Standard"/>
    <w:next w:val="Standard"/>
    <w:autoRedefine/>
    <w:uiPriority w:val="99"/>
    <w:semiHidden/>
    <w:unhideWhenUsed/>
    <w:rsid w:val="00572222"/>
    <w:pPr>
      <w:spacing w:after="0" w:line="240" w:lineRule="auto"/>
      <w:ind w:left="1000" w:hanging="200"/>
    </w:pPr>
  </w:style>
  <w:style w:type="paragraph" w:styleId="Index6">
    <w:name w:val="index 6"/>
    <w:basedOn w:val="Standard"/>
    <w:next w:val="Standard"/>
    <w:autoRedefine/>
    <w:uiPriority w:val="99"/>
    <w:semiHidden/>
    <w:unhideWhenUsed/>
    <w:rsid w:val="00572222"/>
    <w:pPr>
      <w:spacing w:after="0" w:line="240" w:lineRule="auto"/>
      <w:ind w:left="1200" w:hanging="200"/>
    </w:pPr>
  </w:style>
  <w:style w:type="paragraph" w:styleId="Index7">
    <w:name w:val="index 7"/>
    <w:basedOn w:val="Standard"/>
    <w:next w:val="Standard"/>
    <w:autoRedefine/>
    <w:uiPriority w:val="99"/>
    <w:semiHidden/>
    <w:unhideWhenUsed/>
    <w:rsid w:val="00572222"/>
    <w:pPr>
      <w:spacing w:after="0" w:line="240" w:lineRule="auto"/>
      <w:ind w:left="1400" w:hanging="200"/>
    </w:pPr>
  </w:style>
  <w:style w:type="paragraph" w:styleId="Index8">
    <w:name w:val="index 8"/>
    <w:basedOn w:val="Standard"/>
    <w:next w:val="Standard"/>
    <w:autoRedefine/>
    <w:uiPriority w:val="99"/>
    <w:semiHidden/>
    <w:unhideWhenUsed/>
    <w:rsid w:val="00572222"/>
    <w:pPr>
      <w:spacing w:after="0" w:line="240" w:lineRule="auto"/>
      <w:ind w:left="1600" w:hanging="200"/>
    </w:pPr>
  </w:style>
  <w:style w:type="paragraph" w:styleId="Index9">
    <w:name w:val="index 9"/>
    <w:basedOn w:val="Standard"/>
    <w:next w:val="Standard"/>
    <w:autoRedefine/>
    <w:uiPriority w:val="99"/>
    <w:semiHidden/>
    <w:unhideWhenUsed/>
    <w:rsid w:val="00572222"/>
    <w:pPr>
      <w:spacing w:after="0" w:line="240" w:lineRule="auto"/>
      <w:ind w:left="1800" w:hanging="200"/>
    </w:pPr>
  </w:style>
  <w:style w:type="paragraph" w:styleId="Indexberschrift">
    <w:name w:val="index heading"/>
    <w:basedOn w:val="Standard"/>
    <w:next w:val="Index1"/>
    <w:uiPriority w:val="99"/>
    <w:semiHidden/>
    <w:unhideWhenUsed/>
    <w:rsid w:val="00572222"/>
    <w:pPr>
      <w:spacing w:after="300" w:line="276" w:lineRule="auto"/>
    </w:pPr>
    <w:rPr>
      <w:rFonts w:asciiTheme="majorHAnsi" w:eastAsiaTheme="majorEastAsia" w:hAnsiTheme="majorHAnsi" w:cstheme="majorBidi"/>
      <w:b/>
      <w:bCs/>
    </w:rPr>
  </w:style>
  <w:style w:type="character" w:styleId="IntensiveHervorhebung">
    <w:name w:val="Intense Emphasis"/>
    <w:basedOn w:val="Absatz-Standardschriftart"/>
    <w:uiPriority w:val="21"/>
    <w:semiHidden/>
    <w:qFormat/>
    <w:rsid w:val="000F51EC"/>
    <w:rPr>
      <w:i/>
      <w:iCs/>
      <w:color w:val="95B511" w:themeColor="accent1" w:themeShade="BF"/>
      <w:sz w:val="22"/>
    </w:rPr>
  </w:style>
  <w:style w:type="paragraph" w:styleId="IntensivesZitat">
    <w:name w:val="Intense Quote"/>
    <w:basedOn w:val="Standard"/>
    <w:next w:val="Standard"/>
    <w:link w:val="IntensivesZitatZchn"/>
    <w:uiPriority w:val="30"/>
    <w:semiHidden/>
    <w:qFormat/>
    <w:rsid w:val="000F51EC"/>
    <w:pPr>
      <w:pBdr>
        <w:top w:val="single" w:sz="4" w:space="10" w:color="C3EA1F" w:themeColor="accent1"/>
        <w:bottom w:val="single" w:sz="4" w:space="10" w:color="C3EA1F" w:themeColor="accent1"/>
      </w:pBdr>
      <w:spacing w:before="360" w:after="360" w:line="276" w:lineRule="auto"/>
      <w:ind w:left="864" w:right="864"/>
      <w:jc w:val="center"/>
    </w:pPr>
    <w:rPr>
      <w:i/>
      <w:iCs/>
      <w:color w:val="95B511" w:themeColor="accent1" w:themeShade="BF"/>
    </w:rPr>
  </w:style>
  <w:style w:type="character" w:customStyle="1" w:styleId="IntensivesZitatZchn">
    <w:name w:val="Intensives Zitat Zchn"/>
    <w:basedOn w:val="Absatz-Standardschriftart"/>
    <w:link w:val="IntensivesZitat"/>
    <w:uiPriority w:val="30"/>
    <w:semiHidden/>
    <w:rsid w:val="000F51EC"/>
    <w:rPr>
      <w:i/>
      <w:iCs/>
      <w:color w:val="95B511" w:themeColor="accent1" w:themeShade="BF"/>
    </w:rPr>
  </w:style>
  <w:style w:type="character" w:styleId="IntensiverVerweis">
    <w:name w:val="Intense Reference"/>
    <w:basedOn w:val="Absatz-Standardschriftart"/>
    <w:uiPriority w:val="32"/>
    <w:semiHidden/>
    <w:qFormat/>
    <w:rsid w:val="000F51EC"/>
    <w:rPr>
      <w:b/>
      <w:bCs/>
      <w:caps w:val="0"/>
      <w:smallCaps/>
      <w:color w:val="95B511" w:themeColor="accent1" w:themeShade="BF"/>
      <w:spacing w:val="5"/>
      <w:sz w:val="22"/>
    </w:rPr>
  </w:style>
  <w:style w:type="table" w:styleId="HellesRaster">
    <w:name w:val="Light Grid"/>
    <w:basedOn w:val="NormaleTabelle"/>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HellesRaster-Akzent2">
    <w:name w:val="Light Grid Accent 2"/>
    <w:basedOn w:val="NormaleTabelle"/>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HellesRaster-Akzent3">
    <w:name w:val="Light Grid Accent 3"/>
    <w:basedOn w:val="NormaleTabelle"/>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HellesRaster-Akzent4">
    <w:name w:val="Light Grid Accent 4"/>
    <w:basedOn w:val="NormaleTabelle"/>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HellesRaster-Akzent5">
    <w:name w:val="Light Grid Accent 5"/>
    <w:basedOn w:val="NormaleTabelle"/>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HellesRaster-Akzent6">
    <w:name w:val="Light Grid Accent 6"/>
    <w:basedOn w:val="NormaleTabelle"/>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HelleListe">
    <w:name w:val="Light List"/>
    <w:basedOn w:val="NormaleTabelle"/>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HelleListe-Akzent2">
    <w:name w:val="Light List Accent 2"/>
    <w:basedOn w:val="NormaleTabelle"/>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HelleListe-Akzent3">
    <w:name w:val="Light List Accent 3"/>
    <w:basedOn w:val="NormaleTabelle"/>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HelleListe-Akzent4">
    <w:name w:val="Light List Accent 4"/>
    <w:basedOn w:val="NormaleTabelle"/>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HelleListe-Akzent5">
    <w:name w:val="Light List Accent 5"/>
    <w:basedOn w:val="NormaleTabelle"/>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HelleListe-Akzent6">
    <w:name w:val="Light List Accent 6"/>
    <w:basedOn w:val="NormaleTabelle"/>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HelleSchattierung">
    <w:name w:val="Light Shading"/>
    <w:basedOn w:val="NormaleTabelle"/>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HelleSchattierung-Akzent2">
    <w:name w:val="Light Shading Accent 2"/>
    <w:basedOn w:val="NormaleTabelle"/>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HelleSchattierung-Akzent3">
    <w:name w:val="Light Shading Accent 3"/>
    <w:basedOn w:val="NormaleTabelle"/>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HelleSchattierung-Akzent4">
    <w:name w:val="Light Shading Accent 4"/>
    <w:basedOn w:val="NormaleTabelle"/>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HelleSchattierung-Akzent5">
    <w:name w:val="Light Shading Accent 5"/>
    <w:basedOn w:val="NormaleTabelle"/>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HelleSchattierung-Akzent6">
    <w:name w:val="Light Shading Accent 6"/>
    <w:basedOn w:val="NormaleTabelle"/>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Zeilennummer">
    <w:name w:val="line number"/>
    <w:basedOn w:val="Absatz-Standardschriftart"/>
    <w:uiPriority w:val="99"/>
    <w:semiHidden/>
    <w:unhideWhenUsed/>
    <w:rsid w:val="00572222"/>
    <w:rPr>
      <w:sz w:val="22"/>
    </w:rPr>
  </w:style>
  <w:style w:type="paragraph" w:styleId="Liste">
    <w:name w:val="List"/>
    <w:basedOn w:val="Standard"/>
    <w:uiPriority w:val="99"/>
    <w:semiHidden/>
    <w:unhideWhenUsed/>
    <w:rsid w:val="00572222"/>
    <w:pPr>
      <w:spacing w:after="300" w:line="276" w:lineRule="auto"/>
      <w:ind w:left="360" w:hanging="360"/>
      <w:contextualSpacing/>
    </w:pPr>
  </w:style>
  <w:style w:type="paragraph" w:styleId="Liste2">
    <w:name w:val="List 2"/>
    <w:basedOn w:val="Standard"/>
    <w:uiPriority w:val="99"/>
    <w:semiHidden/>
    <w:unhideWhenUsed/>
    <w:rsid w:val="00572222"/>
    <w:pPr>
      <w:spacing w:after="300" w:line="276" w:lineRule="auto"/>
      <w:ind w:left="720" w:hanging="360"/>
      <w:contextualSpacing/>
    </w:pPr>
  </w:style>
  <w:style w:type="paragraph" w:styleId="Liste3">
    <w:name w:val="List 3"/>
    <w:basedOn w:val="Standard"/>
    <w:uiPriority w:val="99"/>
    <w:semiHidden/>
    <w:unhideWhenUsed/>
    <w:rsid w:val="00572222"/>
    <w:pPr>
      <w:spacing w:after="300" w:line="276" w:lineRule="auto"/>
      <w:ind w:left="1080" w:hanging="360"/>
      <w:contextualSpacing/>
    </w:pPr>
  </w:style>
  <w:style w:type="paragraph" w:styleId="Liste4">
    <w:name w:val="List 4"/>
    <w:basedOn w:val="Standard"/>
    <w:uiPriority w:val="99"/>
    <w:semiHidden/>
    <w:unhideWhenUsed/>
    <w:rsid w:val="00572222"/>
    <w:pPr>
      <w:spacing w:after="300" w:line="276" w:lineRule="auto"/>
      <w:ind w:left="1440" w:hanging="360"/>
      <w:contextualSpacing/>
    </w:pPr>
  </w:style>
  <w:style w:type="paragraph" w:styleId="Liste5">
    <w:name w:val="List 5"/>
    <w:basedOn w:val="Standard"/>
    <w:uiPriority w:val="99"/>
    <w:semiHidden/>
    <w:unhideWhenUsed/>
    <w:rsid w:val="00572222"/>
    <w:pPr>
      <w:spacing w:after="300" w:line="276" w:lineRule="auto"/>
      <w:ind w:left="1800" w:hanging="360"/>
      <w:contextualSpacing/>
    </w:pPr>
  </w:style>
  <w:style w:type="paragraph" w:styleId="Aufzhlungszeichen">
    <w:name w:val="List Bullet"/>
    <w:basedOn w:val="Standard"/>
    <w:uiPriority w:val="99"/>
    <w:semiHidden/>
    <w:unhideWhenUsed/>
    <w:rsid w:val="00572222"/>
    <w:pPr>
      <w:numPr>
        <w:numId w:val="1"/>
      </w:numPr>
      <w:spacing w:after="300" w:line="276" w:lineRule="auto"/>
      <w:contextualSpacing/>
    </w:pPr>
  </w:style>
  <w:style w:type="paragraph" w:styleId="Aufzhlungszeichen2">
    <w:name w:val="List Bullet 2"/>
    <w:basedOn w:val="Standard"/>
    <w:uiPriority w:val="99"/>
    <w:semiHidden/>
    <w:unhideWhenUsed/>
    <w:rsid w:val="00572222"/>
    <w:pPr>
      <w:numPr>
        <w:numId w:val="2"/>
      </w:numPr>
      <w:spacing w:after="300" w:line="276" w:lineRule="auto"/>
      <w:contextualSpacing/>
    </w:pPr>
  </w:style>
  <w:style w:type="paragraph" w:styleId="Aufzhlungszeichen3">
    <w:name w:val="List Bullet 3"/>
    <w:basedOn w:val="Standard"/>
    <w:uiPriority w:val="99"/>
    <w:semiHidden/>
    <w:unhideWhenUsed/>
    <w:rsid w:val="00572222"/>
    <w:pPr>
      <w:numPr>
        <w:numId w:val="3"/>
      </w:numPr>
      <w:spacing w:after="300" w:line="276" w:lineRule="auto"/>
      <w:contextualSpacing/>
    </w:pPr>
  </w:style>
  <w:style w:type="paragraph" w:styleId="Aufzhlungszeichen4">
    <w:name w:val="List Bullet 4"/>
    <w:basedOn w:val="Standard"/>
    <w:uiPriority w:val="99"/>
    <w:semiHidden/>
    <w:unhideWhenUsed/>
    <w:rsid w:val="00572222"/>
    <w:pPr>
      <w:numPr>
        <w:numId w:val="4"/>
      </w:numPr>
      <w:spacing w:after="300" w:line="276" w:lineRule="auto"/>
      <w:contextualSpacing/>
    </w:pPr>
  </w:style>
  <w:style w:type="paragraph" w:styleId="Aufzhlungszeichen5">
    <w:name w:val="List Bullet 5"/>
    <w:basedOn w:val="Standard"/>
    <w:uiPriority w:val="99"/>
    <w:semiHidden/>
    <w:unhideWhenUsed/>
    <w:rsid w:val="00572222"/>
    <w:pPr>
      <w:numPr>
        <w:numId w:val="5"/>
      </w:numPr>
      <w:spacing w:after="300" w:line="276" w:lineRule="auto"/>
      <w:contextualSpacing/>
    </w:pPr>
  </w:style>
  <w:style w:type="paragraph" w:styleId="Listenfortsetzung">
    <w:name w:val="List Continue"/>
    <w:basedOn w:val="Standard"/>
    <w:uiPriority w:val="99"/>
    <w:semiHidden/>
    <w:unhideWhenUsed/>
    <w:rsid w:val="00572222"/>
    <w:pPr>
      <w:spacing w:after="120" w:line="276" w:lineRule="auto"/>
      <w:ind w:left="360"/>
      <w:contextualSpacing/>
    </w:pPr>
  </w:style>
  <w:style w:type="paragraph" w:styleId="Listenfortsetzung2">
    <w:name w:val="List Continue 2"/>
    <w:basedOn w:val="Standard"/>
    <w:uiPriority w:val="99"/>
    <w:semiHidden/>
    <w:unhideWhenUsed/>
    <w:rsid w:val="00572222"/>
    <w:pPr>
      <w:spacing w:after="120" w:line="276" w:lineRule="auto"/>
      <w:ind w:left="720"/>
      <w:contextualSpacing/>
    </w:pPr>
  </w:style>
  <w:style w:type="paragraph" w:styleId="Listenfortsetzung3">
    <w:name w:val="List Continue 3"/>
    <w:basedOn w:val="Standard"/>
    <w:uiPriority w:val="99"/>
    <w:semiHidden/>
    <w:unhideWhenUsed/>
    <w:rsid w:val="00572222"/>
    <w:pPr>
      <w:spacing w:after="120" w:line="276" w:lineRule="auto"/>
      <w:ind w:left="1080"/>
      <w:contextualSpacing/>
    </w:pPr>
  </w:style>
  <w:style w:type="paragraph" w:styleId="Listenfortsetzung4">
    <w:name w:val="List Continue 4"/>
    <w:basedOn w:val="Standard"/>
    <w:uiPriority w:val="99"/>
    <w:semiHidden/>
    <w:unhideWhenUsed/>
    <w:rsid w:val="00572222"/>
    <w:pPr>
      <w:spacing w:after="120" w:line="276" w:lineRule="auto"/>
      <w:ind w:left="1440"/>
      <w:contextualSpacing/>
    </w:pPr>
  </w:style>
  <w:style w:type="paragraph" w:styleId="Listenfortsetzung5">
    <w:name w:val="List Continue 5"/>
    <w:basedOn w:val="Standard"/>
    <w:uiPriority w:val="99"/>
    <w:semiHidden/>
    <w:unhideWhenUsed/>
    <w:rsid w:val="00572222"/>
    <w:pPr>
      <w:spacing w:after="120" w:line="276" w:lineRule="auto"/>
      <w:ind w:left="1800"/>
      <w:contextualSpacing/>
    </w:pPr>
  </w:style>
  <w:style w:type="paragraph" w:styleId="Listennummer">
    <w:name w:val="List Number"/>
    <w:basedOn w:val="Standard"/>
    <w:uiPriority w:val="99"/>
    <w:semiHidden/>
    <w:unhideWhenUsed/>
    <w:rsid w:val="00572222"/>
    <w:pPr>
      <w:numPr>
        <w:numId w:val="6"/>
      </w:numPr>
      <w:spacing w:after="300" w:line="276" w:lineRule="auto"/>
      <w:contextualSpacing/>
    </w:pPr>
  </w:style>
  <w:style w:type="paragraph" w:styleId="Listennummer2">
    <w:name w:val="List Number 2"/>
    <w:basedOn w:val="Standard"/>
    <w:uiPriority w:val="99"/>
    <w:semiHidden/>
    <w:unhideWhenUsed/>
    <w:rsid w:val="00572222"/>
    <w:pPr>
      <w:numPr>
        <w:numId w:val="7"/>
      </w:numPr>
      <w:spacing w:after="300" w:line="276" w:lineRule="auto"/>
      <w:contextualSpacing/>
    </w:pPr>
  </w:style>
  <w:style w:type="paragraph" w:styleId="Listennummer3">
    <w:name w:val="List Number 3"/>
    <w:basedOn w:val="Standard"/>
    <w:uiPriority w:val="99"/>
    <w:semiHidden/>
    <w:unhideWhenUsed/>
    <w:rsid w:val="00572222"/>
    <w:pPr>
      <w:numPr>
        <w:numId w:val="8"/>
      </w:numPr>
      <w:spacing w:after="300" w:line="276" w:lineRule="auto"/>
      <w:contextualSpacing/>
    </w:pPr>
  </w:style>
  <w:style w:type="paragraph" w:styleId="Listennummer4">
    <w:name w:val="List Number 4"/>
    <w:basedOn w:val="Standard"/>
    <w:uiPriority w:val="99"/>
    <w:semiHidden/>
    <w:unhideWhenUsed/>
    <w:rsid w:val="00572222"/>
    <w:pPr>
      <w:numPr>
        <w:numId w:val="9"/>
      </w:numPr>
      <w:spacing w:after="300" w:line="276" w:lineRule="auto"/>
      <w:contextualSpacing/>
    </w:pPr>
  </w:style>
  <w:style w:type="paragraph" w:styleId="Listennummer5">
    <w:name w:val="List Number 5"/>
    <w:basedOn w:val="Standard"/>
    <w:uiPriority w:val="99"/>
    <w:semiHidden/>
    <w:unhideWhenUsed/>
    <w:rsid w:val="00572222"/>
    <w:pPr>
      <w:numPr>
        <w:numId w:val="10"/>
      </w:numPr>
      <w:spacing w:after="300" w:line="276" w:lineRule="auto"/>
      <w:contextualSpacing/>
    </w:pPr>
  </w:style>
  <w:style w:type="paragraph" w:styleId="Listenabsatz">
    <w:name w:val="List Paragraph"/>
    <w:basedOn w:val="Standard"/>
    <w:uiPriority w:val="34"/>
    <w:semiHidden/>
    <w:qFormat/>
    <w:rsid w:val="00572222"/>
    <w:pPr>
      <w:spacing w:after="300" w:line="276" w:lineRule="auto"/>
      <w:ind w:left="720"/>
      <w:contextualSpacing/>
    </w:pPr>
  </w:style>
  <w:style w:type="table" w:styleId="Listentabelle1hell">
    <w:name w:val="List Table 1 Light"/>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entabelle1hellAkzent2">
    <w:name w:val="List Table 1 Light Accent 2"/>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entabelle1hellAkzent3">
    <w:name w:val="List Table 1 Light Accent 3"/>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entabelle1hellAkzent4">
    <w:name w:val="List Table 1 Light Accent 4"/>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entabelle1hellAkzent5">
    <w:name w:val="List Table 1 Light Accent 5"/>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entabelle1hellAkzent6">
    <w:name w:val="List Table 1 Light Accent 6"/>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entabelle2">
    <w:name w:val="List Table 2"/>
    <w:basedOn w:val="NormaleTabelle"/>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entabelle2Akzent2">
    <w:name w:val="List Table 2 Accent 2"/>
    <w:basedOn w:val="NormaleTabelle"/>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entabelle2Akzent3">
    <w:name w:val="List Table 2 Accent 3"/>
    <w:basedOn w:val="NormaleTabelle"/>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entabelle2Akzent4">
    <w:name w:val="List Table 2 Accent 4"/>
    <w:basedOn w:val="NormaleTabelle"/>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entabelle2Akzent5">
    <w:name w:val="List Table 2 Accent 5"/>
    <w:basedOn w:val="NormaleTabelle"/>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entabelle2Akzent6">
    <w:name w:val="List Table 2 Accent 6"/>
    <w:basedOn w:val="NormaleTabelle"/>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entabelle3">
    <w:name w:val="List Table 3"/>
    <w:basedOn w:val="NormaleTabelle"/>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styleId="Listentabelle3Akzent2">
    <w:name w:val="List Table 3 Accent 2"/>
    <w:basedOn w:val="NormaleTabelle"/>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styleId="Listentabelle3Akzent3">
    <w:name w:val="List Table 3 Accent 3"/>
    <w:basedOn w:val="NormaleTabelle"/>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styleId="Listentabelle3Akzent4">
    <w:name w:val="List Table 3 Accent 4"/>
    <w:basedOn w:val="NormaleTabelle"/>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styleId="Listentabelle3Akzent5">
    <w:name w:val="List Table 3 Accent 5"/>
    <w:basedOn w:val="NormaleTabelle"/>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styleId="Listentabelle3Akzent6">
    <w:name w:val="List Table 3 Accent 6"/>
    <w:basedOn w:val="NormaleTabelle"/>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styleId="Listentabelle4">
    <w:name w:val="List Table 4"/>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entabelle4Akzent2">
    <w:name w:val="List Table 4 Accent 2"/>
    <w:basedOn w:val="NormaleTabelle"/>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entabelle4Akzent3">
    <w:name w:val="List Table 4 Accent 3"/>
    <w:basedOn w:val="NormaleTabelle"/>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entabelle4Akzent4">
    <w:name w:val="List Table 4 Accent 4"/>
    <w:basedOn w:val="NormaleTabelle"/>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entabelle4Akzent5">
    <w:name w:val="List Table 4 Accent 5"/>
    <w:basedOn w:val="NormaleTabelle"/>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entabelle4Akzent6">
    <w:name w:val="List Table 4 Accent 6"/>
    <w:basedOn w:val="NormaleTabelle"/>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entabelle5dunkel">
    <w:name w:val="List Table 5 Dark"/>
    <w:basedOn w:val="NormaleTabelle"/>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entabelle6farbigAkzent2">
    <w:name w:val="List Table 6 Colorful Accent 2"/>
    <w:basedOn w:val="NormaleTabelle"/>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entabelle6farbigAkzent3">
    <w:name w:val="List Table 6 Colorful Accent 3"/>
    <w:basedOn w:val="NormaleTabelle"/>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entabelle6farbigAkzent4">
    <w:name w:val="List Table 6 Colorful Accent 4"/>
    <w:basedOn w:val="NormaleTabelle"/>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entabelle6farbigAkzent5">
    <w:name w:val="List Table 6 Colorful Accent 5"/>
    <w:basedOn w:val="NormaleTabelle"/>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entabelle6farbigAkzent6">
    <w:name w:val="List Table 6 Colorful Accent 6"/>
    <w:basedOn w:val="NormaleTabelle"/>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entabelle7farbig">
    <w:name w:val="List Table 7 Colorful"/>
    <w:basedOn w:val="NormaleTabelle"/>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krotextZchn">
    <w:name w:val="Makrotext Zchn"/>
    <w:basedOn w:val="Absatz-Standardschriftart"/>
    <w:link w:val="Makrotext"/>
    <w:uiPriority w:val="99"/>
    <w:semiHidden/>
    <w:rsid w:val="00572222"/>
    <w:rPr>
      <w:rFonts w:ascii="Consolas" w:hAnsi="Consolas"/>
      <w:kern w:val="16"/>
      <w:sz w:val="22"/>
      <w14:ligatures w14:val="standardContextual"/>
      <w14:numForm w14:val="oldStyle"/>
      <w14:numSpacing w14:val="proportional"/>
      <w14:cntxtAlts/>
    </w:rPr>
  </w:style>
  <w:style w:type="table" w:styleId="MittleresRaster1">
    <w:name w:val="Medium Grid 1"/>
    <w:basedOn w:val="NormaleTabelle"/>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ittleresRaster1-Akzent2">
    <w:name w:val="Medium Grid 1 Accent 2"/>
    <w:basedOn w:val="NormaleTabelle"/>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ittleresRaster1-Akzent3">
    <w:name w:val="Medium Grid 1 Accent 3"/>
    <w:basedOn w:val="NormaleTabelle"/>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ittleresRaster1-Akzent4">
    <w:name w:val="Medium Grid 1 Accent 4"/>
    <w:basedOn w:val="NormaleTabelle"/>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ittleresRaster1-Akzent5">
    <w:name w:val="Medium Grid 1 Accent 5"/>
    <w:basedOn w:val="NormaleTabelle"/>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ittleresRaster1-Akzent6">
    <w:name w:val="Medium Grid 1 Accent 6"/>
    <w:basedOn w:val="NormaleTabelle"/>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MittleresRaster2">
    <w:name w:val="Medium Grid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ittleresRaster3-Akzent2">
    <w:name w:val="Medium Grid 3 Accent 2"/>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ittleresRaster3-Akzent3">
    <w:name w:val="Medium Grid 3 Accent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ittleresRaster3-Akzent4">
    <w:name w:val="Medium Grid 3 Accent 4"/>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ittleresRaster3-Akzent5">
    <w:name w:val="Medium Grid 3 Accent 5"/>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ittleresRaster3-Akzent6">
    <w:name w:val="Medium Grid 3 Accent 6"/>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MittlereListe1">
    <w:name w:val="Medium Lis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ittlereListe1-Akzent2">
    <w:name w:val="Medium List 1 Accent 2"/>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ittlereListe1-Akzent3">
    <w:name w:val="Medium List 1 Accent 3"/>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ittlereListe1-Akzent4">
    <w:name w:val="Medium List 1 Accent 4"/>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ittlereListe1-Akzent5">
    <w:name w:val="Medium List 1 Accent 5"/>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ittlereListe1-Akzent6">
    <w:name w:val="Medium List 1 Accent 6"/>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MittlereListe2">
    <w:name w:val="Medium Lis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KeinLeerraum">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StandardWeb">
    <w:name w:val="Normal (Web)"/>
    <w:basedOn w:val="Standard"/>
    <w:uiPriority w:val="99"/>
    <w:unhideWhenUsed/>
    <w:rsid w:val="00572222"/>
    <w:pPr>
      <w:spacing w:after="300" w:line="276" w:lineRule="auto"/>
    </w:pPr>
    <w:rPr>
      <w:rFonts w:ascii="Times New Roman" w:hAnsi="Times New Roman" w:cs="Times New Roman"/>
      <w:sz w:val="24"/>
      <w:szCs w:val="24"/>
    </w:rPr>
  </w:style>
  <w:style w:type="paragraph" w:styleId="Standardeinzug">
    <w:name w:val="Normal Indent"/>
    <w:basedOn w:val="Standard"/>
    <w:uiPriority w:val="99"/>
    <w:semiHidden/>
    <w:unhideWhenUsed/>
    <w:rsid w:val="00572222"/>
    <w:pPr>
      <w:spacing w:after="300" w:line="276" w:lineRule="auto"/>
      <w:ind w:left="720"/>
    </w:pPr>
  </w:style>
  <w:style w:type="paragraph" w:styleId="Fu-Endnotenberschrift">
    <w:name w:val="Note Heading"/>
    <w:basedOn w:val="Standard"/>
    <w:next w:val="Standard"/>
    <w:link w:val="Fu-EndnotenberschriftZchn"/>
    <w:uiPriority w:val="99"/>
    <w:semiHidden/>
    <w:unhideWhenUsed/>
    <w:rsid w:val="00572222"/>
    <w:pPr>
      <w:spacing w:after="0" w:line="240" w:lineRule="auto"/>
    </w:pPr>
  </w:style>
  <w:style w:type="character" w:customStyle="1" w:styleId="Fu-EndnotenberschriftZchn">
    <w:name w:val="Fuß/-Endnotenüberschrift Zchn"/>
    <w:basedOn w:val="Absatz-Standardschriftart"/>
    <w:link w:val="Fu-Endnotenberschrift"/>
    <w:uiPriority w:val="99"/>
    <w:semiHidden/>
    <w:rsid w:val="00572222"/>
    <w:rPr>
      <w:kern w:val="16"/>
      <w:sz w:val="22"/>
      <w14:ligatures w14:val="standardContextual"/>
      <w14:numForm w14:val="oldStyle"/>
      <w14:numSpacing w14:val="proportional"/>
      <w14:cntxtAlts/>
    </w:rPr>
  </w:style>
  <w:style w:type="character" w:styleId="Seitenzahl">
    <w:name w:val="page number"/>
    <w:basedOn w:val="Absatz-Standardschriftart"/>
    <w:uiPriority w:val="99"/>
    <w:semiHidden/>
    <w:unhideWhenUsed/>
    <w:rsid w:val="00572222"/>
    <w:rPr>
      <w:sz w:val="22"/>
    </w:rPr>
  </w:style>
  <w:style w:type="table" w:styleId="EinfacheTabelle1">
    <w:name w:val="Plain Table 1"/>
    <w:basedOn w:val="NormaleTabelle"/>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572222"/>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Zitat">
    <w:name w:val="Quote"/>
    <w:basedOn w:val="Standard"/>
    <w:next w:val="Standard"/>
    <w:link w:val="ZitatZchn"/>
    <w:uiPriority w:val="29"/>
    <w:semiHidden/>
    <w:qFormat/>
    <w:rsid w:val="00572222"/>
    <w:pPr>
      <w:spacing w:before="200" w:line="276" w:lineRule="auto"/>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Anrede">
    <w:name w:val="Salutation"/>
    <w:basedOn w:val="Standard"/>
    <w:next w:val="Standard"/>
    <w:link w:val="AnredeZchn"/>
    <w:uiPriority w:val="5"/>
    <w:qFormat/>
    <w:rsid w:val="00572222"/>
    <w:pPr>
      <w:spacing w:after="300" w:line="276" w:lineRule="auto"/>
    </w:pPr>
  </w:style>
  <w:style w:type="character" w:customStyle="1" w:styleId="AnredeZchn">
    <w:name w:val="Anrede Zchn"/>
    <w:basedOn w:val="Absatz-Standardschriftart"/>
    <w:link w:val="Anrede"/>
    <w:uiPriority w:val="5"/>
    <w:rsid w:val="00752FC4"/>
  </w:style>
  <w:style w:type="paragraph" w:styleId="Unterschrift">
    <w:name w:val="Signature"/>
    <w:basedOn w:val="Standard"/>
    <w:next w:val="Standard"/>
    <w:link w:val="UnterschriftZchn"/>
    <w:uiPriority w:val="7"/>
    <w:qFormat/>
    <w:rsid w:val="00254E0D"/>
    <w:pPr>
      <w:spacing w:after="300" w:line="276" w:lineRule="auto"/>
      <w:contextualSpacing/>
    </w:pPr>
  </w:style>
  <w:style w:type="character" w:customStyle="1" w:styleId="UnterschriftZchn">
    <w:name w:val="Unterschrift Zchn"/>
    <w:basedOn w:val="Absatz-Standardschriftart"/>
    <w:link w:val="Unterschrift"/>
    <w:uiPriority w:val="7"/>
    <w:rsid w:val="00254E0D"/>
    <w:rPr>
      <w:color w:val="auto"/>
    </w:rPr>
  </w:style>
  <w:style w:type="character" w:styleId="Fett">
    <w:name w:val="Strong"/>
    <w:basedOn w:val="Absatz-Standardschriftart"/>
    <w:uiPriority w:val="19"/>
    <w:semiHidden/>
    <w:qFormat/>
    <w:rsid w:val="00572222"/>
    <w:rPr>
      <w:b/>
      <w:bCs/>
      <w:sz w:val="22"/>
    </w:rPr>
  </w:style>
  <w:style w:type="paragraph" w:styleId="Untertitel">
    <w:name w:val="Subtitle"/>
    <w:basedOn w:val="Standard"/>
    <w:next w:val="Standard"/>
    <w:link w:val="UntertitelZchn"/>
    <w:uiPriority w:val="11"/>
    <w:semiHidden/>
    <w:unhideWhenUsed/>
    <w:qFormat/>
    <w:rsid w:val="00572222"/>
    <w:pPr>
      <w:numPr>
        <w:ilvl w:val="1"/>
      </w:numPr>
      <w:spacing w:line="276" w:lineRule="auto"/>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chwacheHervorhebung">
    <w:name w:val="Subtle Emphasis"/>
    <w:basedOn w:val="Absatz-Standardschriftart"/>
    <w:uiPriority w:val="19"/>
    <w:semiHidden/>
    <w:qFormat/>
    <w:rsid w:val="00572222"/>
    <w:rPr>
      <w:i/>
      <w:iCs/>
      <w:color w:val="404040" w:themeColor="text1" w:themeTint="BF"/>
      <w:sz w:val="22"/>
    </w:rPr>
  </w:style>
  <w:style w:type="character" w:styleId="SchwacherVerweis">
    <w:name w:val="Subtle Reference"/>
    <w:basedOn w:val="Absatz-Standardschriftart"/>
    <w:uiPriority w:val="31"/>
    <w:semiHidden/>
    <w:qFormat/>
    <w:rsid w:val="00572222"/>
    <w:rPr>
      <w:smallCaps/>
      <w:color w:val="5A5A5A" w:themeColor="text1" w:themeTint="A5"/>
      <w:sz w:val="22"/>
    </w:rPr>
  </w:style>
  <w:style w:type="table" w:styleId="Tabelle3D-Effekt1">
    <w:name w:val="Table 3D effects 1"/>
    <w:basedOn w:val="NormaleTabelle"/>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572222"/>
    <w:pPr>
      <w:spacing w:after="0" w:line="276" w:lineRule="auto"/>
      <w:ind w:left="220" w:hanging="220"/>
    </w:pPr>
  </w:style>
  <w:style w:type="paragraph" w:styleId="Abbildungsverzeichnis">
    <w:name w:val="table of figures"/>
    <w:basedOn w:val="Standard"/>
    <w:next w:val="Standard"/>
    <w:uiPriority w:val="99"/>
    <w:semiHidden/>
    <w:unhideWhenUsed/>
    <w:rsid w:val="00572222"/>
    <w:pPr>
      <w:spacing w:after="0" w:line="276" w:lineRule="auto"/>
    </w:pPr>
  </w:style>
  <w:style w:type="table" w:styleId="TabelleProfessionell">
    <w:name w:val="Table Professional"/>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RGV-berschrift">
    <w:name w:val="toa heading"/>
    <w:basedOn w:val="Standard"/>
    <w:next w:val="Standard"/>
    <w:uiPriority w:val="99"/>
    <w:semiHidden/>
    <w:unhideWhenUsed/>
    <w:rsid w:val="00572222"/>
    <w:pPr>
      <w:spacing w:before="120" w:after="300" w:line="276" w:lineRule="auto"/>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572222"/>
    <w:pPr>
      <w:spacing w:after="100" w:line="276" w:lineRule="auto"/>
    </w:pPr>
  </w:style>
  <w:style w:type="paragraph" w:styleId="Verzeichnis2">
    <w:name w:val="toc 2"/>
    <w:basedOn w:val="Standard"/>
    <w:next w:val="Standard"/>
    <w:autoRedefine/>
    <w:uiPriority w:val="39"/>
    <w:semiHidden/>
    <w:unhideWhenUsed/>
    <w:rsid w:val="00572222"/>
    <w:pPr>
      <w:spacing w:after="100" w:line="276" w:lineRule="auto"/>
      <w:ind w:left="220"/>
    </w:pPr>
  </w:style>
  <w:style w:type="paragraph" w:styleId="Verzeichnis3">
    <w:name w:val="toc 3"/>
    <w:basedOn w:val="Standard"/>
    <w:next w:val="Standard"/>
    <w:autoRedefine/>
    <w:uiPriority w:val="39"/>
    <w:semiHidden/>
    <w:unhideWhenUsed/>
    <w:rsid w:val="00572222"/>
    <w:pPr>
      <w:spacing w:after="100" w:line="276" w:lineRule="auto"/>
      <w:ind w:left="440"/>
    </w:pPr>
  </w:style>
  <w:style w:type="paragraph" w:styleId="Verzeichnis4">
    <w:name w:val="toc 4"/>
    <w:basedOn w:val="Standard"/>
    <w:next w:val="Standard"/>
    <w:autoRedefine/>
    <w:uiPriority w:val="39"/>
    <w:semiHidden/>
    <w:unhideWhenUsed/>
    <w:rsid w:val="00572222"/>
    <w:pPr>
      <w:spacing w:after="100" w:line="276" w:lineRule="auto"/>
      <w:ind w:left="660"/>
    </w:pPr>
  </w:style>
  <w:style w:type="paragraph" w:styleId="Verzeichnis5">
    <w:name w:val="toc 5"/>
    <w:basedOn w:val="Standard"/>
    <w:next w:val="Standard"/>
    <w:autoRedefine/>
    <w:uiPriority w:val="39"/>
    <w:semiHidden/>
    <w:unhideWhenUsed/>
    <w:rsid w:val="00572222"/>
    <w:pPr>
      <w:spacing w:after="100" w:line="276" w:lineRule="auto"/>
      <w:ind w:left="880"/>
    </w:pPr>
  </w:style>
  <w:style w:type="paragraph" w:styleId="Verzeichnis6">
    <w:name w:val="toc 6"/>
    <w:basedOn w:val="Standard"/>
    <w:next w:val="Standard"/>
    <w:autoRedefine/>
    <w:uiPriority w:val="39"/>
    <w:semiHidden/>
    <w:unhideWhenUsed/>
    <w:rsid w:val="00572222"/>
    <w:pPr>
      <w:spacing w:after="100" w:line="276" w:lineRule="auto"/>
      <w:ind w:left="1100"/>
    </w:pPr>
  </w:style>
  <w:style w:type="paragraph" w:styleId="Verzeichnis7">
    <w:name w:val="toc 7"/>
    <w:basedOn w:val="Standard"/>
    <w:next w:val="Standard"/>
    <w:autoRedefine/>
    <w:uiPriority w:val="39"/>
    <w:semiHidden/>
    <w:unhideWhenUsed/>
    <w:rsid w:val="00572222"/>
    <w:pPr>
      <w:spacing w:after="100" w:line="276" w:lineRule="auto"/>
      <w:ind w:left="1320"/>
    </w:pPr>
  </w:style>
  <w:style w:type="paragraph" w:styleId="Verzeichnis8">
    <w:name w:val="toc 8"/>
    <w:basedOn w:val="Standard"/>
    <w:next w:val="Standard"/>
    <w:autoRedefine/>
    <w:uiPriority w:val="39"/>
    <w:semiHidden/>
    <w:unhideWhenUsed/>
    <w:rsid w:val="00572222"/>
    <w:pPr>
      <w:spacing w:after="100" w:line="276" w:lineRule="auto"/>
      <w:ind w:left="1540"/>
    </w:pPr>
  </w:style>
  <w:style w:type="paragraph" w:styleId="Verzeichnis9">
    <w:name w:val="toc 9"/>
    <w:basedOn w:val="Standard"/>
    <w:next w:val="Standard"/>
    <w:autoRedefine/>
    <w:uiPriority w:val="39"/>
    <w:semiHidden/>
    <w:unhideWhenUsed/>
    <w:rsid w:val="00572222"/>
    <w:pPr>
      <w:spacing w:after="100" w:line="276" w:lineRule="auto"/>
      <w:ind w:left="1760"/>
    </w:pPr>
  </w:style>
  <w:style w:type="paragraph" w:styleId="Inhaltsverzeichnisberschrift">
    <w:name w:val="TOC Heading"/>
    <w:basedOn w:val="berschrift1"/>
    <w:next w:val="Standard"/>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598495">
      <w:bodyDiv w:val="1"/>
      <w:marLeft w:val="0"/>
      <w:marRight w:val="0"/>
      <w:marTop w:val="0"/>
      <w:marBottom w:val="0"/>
      <w:divBdr>
        <w:top w:val="none" w:sz="0" w:space="0" w:color="auto"/>
        <w:left w:val="none" w:sz="0" w:space="0" w:color="auto"/>
        <w:bottom w:val="none" w:sz="0" w:space="0" w:color="auto"/>
        <w:right w:val="none" w:sz="0" w:space="0" w:color="auto"/>
      </w:divBdr>
      <w:divsChild>
        <w:div w:id="481655663">
          <w:marLeft w:val="0"/>
          <w:marRight w:val="0"/>
          <w:marTop w:val="0"/>
          <w:marBottom w:val="0"/>
          <w:divBdr>
            <w:top w:val="none" w:sz="0" w:space="0" w:color="auto"/>
            <w:left w:val="none" w:sz="0" w:space="0" w:color="auto"/>
            <w:bottom w:val="none" w:sz="0" w:space="0" w:color="auto"/>
            <w:right w:val="none" w:sz="0" w:space="0" w:color="auto"/>
          </w:divBdr>
        </w:div>
        <w:div w:id="462115091">
          <w:marLeft w:val="0"/>
          <w:marRight w:val="0"/>
          <w:marTop w:val="150"/>
          <w:marBottom w:val="150"/>
          <w:divBdr>
            <w:top w:val="none" w:sz="0" w:space="0" w:color="auto"/>
            <w:left w:val="none" w:sz="0" w:space="0" w:color="auto"/>
            <w:bottom w:val="none" w:sz="0" w:space="0" w:color="auto"/>
            <w:right w:val="none" w:sz="0" w:space="0" w:color="auto"/>
          </w:divBdr>
          <w:divsChild>
            <w:div w:id="975256070">
              <w:marLeft w:val="0"/>
              <w:marRight w:val="0"/>
              <w:marTop w:val="0"/>
              <w:marBottom w:val="0"/>
              <w:divBdr>
                <w:top w:val="none" w:sz="0" w:space="0" w:color="auto"/>
                <w:left w:val="none" w:sz="0" w:space="0" w:color="auto"/>
                <w:bottom w:val="none" w:sz="0" w:space="0" w:color="auto"/>
                <w:right w:val="none" w:sz="0" w:space="0" w:color="auto"/>
              </w:divBdr>
              <w:divsChild>
                <w:div w:id="251593099">
                  <w:marLeft w:val="0"/>
                  <w:marRight w:val="0"/>
                  <w:marTop w:val="0"/>
                  <w:marBottom w:val="0"/>
                  <w:divBdr>
                    <w:top w:val="none" w:sz="0" w:space="0" w:color="auto"/>
                    <w:left w:val="none" w:sz="0" w:space="0" w:color="auto"/>
                    <w:bottom w:val="none" w:sz="0" w:space="0" w:color="auto"/>
                    <w:right w:val="none" w:sz="0" w:space="0" w:color="auto"/>
                  </w:divBdr>
                  <w:divsChild>
                    <w:div w:id="20564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ri\AppData\Roaming\Microsoft\Templates\Briefkopf%20Moderne%20Kapseln.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7F56F-72CA-473E-9B48-CC2D386C6B4C}">
  <ds:schemaRefs>
    <ds:schemaRef ds:uri="http://schemas.openxmlformats.org/officeDocument/2006/bibliography"/>
  </ds:schemaRefs>
</ds:datastoreItem>
</file>

<file path=customXml/itemProps4.xml><?xml version="1.0" encoding="utf-8"?>
<ds:datastoreItem xmlns:ds="http://schemas.openxmlformats.org/officeDocument/2006/customXml" ds:itemID="{616916F2-5E6E-4C71-8D85-12CAD699E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C:\Users\sabri\AppData\Roaming\Microsoft\Templates\Briefkopf Moderne Kapseln.dotx</Template>
  <TotalTime>0</TotalTime>
  <Pages>1</Pages>
  <Words>421</Words>
  <Characters>2655</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2023-07-10T10:28:00Z</dcterms:created>
  <dcterms:modified xsi:type="dcterms:W3CDTF">2023-07-10T10:28:00Z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